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rFonts w:ascii="Calibri" w:hAnsi="Calibri"/>
          <w:b/>
          <w:i w:val="0"/>
          <w:sz w:val="32"/>
        </w:rPr>
        <w:t>AT-WILL EMPLOYMENT OFFER LETTER</w:t>
      </w:r>
    </w:p>
    <w:p>
      <w:pPr>
        <w:spacing w:before="240"/>
      </w:pPr>
      <w:r>
        <w:rPr>
          <w:rFonts w:ascii="Calibri" w:hAnsi="Calibri"/>
          <w:i/>
          <w:sz w:val="18"/>
        </w:rPr>
        <w:t>DISCLAIMER: This template is provided for informational purposes only and does NOT constitute legal advice. Consult a qualified attorney before using this document. IMPORTANT LEGAL NOTICE: This document is a template provided for informational and reference purposes only. It does NOT constitute legal advice and does NOT create an attorney-client relationship. Employment laws vary significantly by jurisdiction. Consult a qualified employment attorney before using or relying on this document.</w:t>
      </w:r>
    </w:p>
    <w:p>
      <w:pPr>
        <w:spacing w:before="0" w:after="160"/>
        <w:jc w:val="left"/>
      </w:pPr>
      <w:r>
        <w:rPr>
          <w:rFonts w:ascii="Calibri" w:hAnsi="Calibri"/>
          <w:b w:val="0"/>
          <w:i w:val="0"/>
          <w:sz w:val="22"/>
        </w:rPr>
        <w:t xml:space="preserve"> </w:t>
      </w:r>
    </w:p>
    <w:p>
      <w:pPr>
        <w:spacing w:before="0" w:after="160"/>
        <w:jc w:val="left"/>
      </w:pPr>
      <w:r>
        <w:rPr>
          <w:rFonts w:ascii="Calibri" w:hAnsi="Calibri"/>
          <w:b w:val="0"/>
          <w:i/>
          <w:sz w:val="20"/>
        </w:rPr>
        <w:t>[Employer Letterhead — Company Name, Address, Phone, Email]</w:t>
      </w:r>
    </w:p>
    <w:p>
      <w:pPr>
        <w:spacing w:before="0" w:after="80"/>
        <w:jc w:val="left"/>
      </w:pPr>
      <w:r>
        <w:rPr>
          <w:rFonts w:ascii="Calibri" w:hAnsi="Calibri"/>
          <w:b w:val="0"/>
          <w:i w:val="0"/>
          <w:sz w:val="22"/>
        </w:rPr>
        <w:t>[Date]</w:t>
      </w:r>
    </w:p>
    <w:p>
      <w:pPr>
        <w:spacing w:before="0" w:after="160"/>
        <w:jc w:val="left"/>
      </w:pPr>
      <w:r>
        <w:rPr>
          <w:rFonts w:ascii="Calibri" w:hAnsi="Calibri"/>
          <w:b w:val="0"/>
          <w:i w:val="0"/>
          <w:sz w:val="22"/>
        </w:rPr>
        <w:t>[Candidate Name]</w:t>
        <w:br/>
        <w:t>[Candidate Address]</w:t>
      </w:r>
    </w:p>
    <w:p>
      <w:pPr>
        <w:spacing w:before="0" w:after="160"/>
        <w:jc w:val="left"/>
      </w:pPr>
      <w:r>
        <w:rPr>
          <w:rFonts w:ascii="Calibri" w:hAnsi="Calibri"/>
          <w:b w:val="0"/>
          <w:i w:val="0"/>
          <w:sz w:val="22"/>
        </w:rPr>
        <w:t>Dear [Candidate Name],</w:t>
      </w:r>
    </w:p>
    <w:p>
      <w:pPr>
        <w:spacing w:before="0" w:after="160"/>
        <w:jc w:val="left"/>
      </w:pPr>
      <w:r>
        <w:rPr>
          <w:rFonts w:ascii="Calibri" w:hAnsi="Calibri"/>
          <w:b w:val="0"/>
          <w:i w:val="0"/>
          <w:sz w:val="22"/>
        </w:rPr>
        <w:t>We are pleased to offer you the position of [Job Title] at [Company Name], reporting to [Manager Name]. Your start date will be [Start Date], subject to satisfactory completion of a background check as applicable.</w:t>
      </w:r>
    </w:p>
    <w:p>
      <w:pPr>
        <w:spacing w:before="200" w:after="40"/>
        <w:jc w:val="left"/>
      </w:pPr>
      <w:r>
        <w:rPr>
          <w:rFonts w:ascii="Calibri" w:hAnsi="Calibri"/>
          <w:b/>
          <w:i w:val="0"/>
          <w:sz w:val="22"/>
        </w:rPr>
        <w:t>Compensation</w:t>
      </w:r>
    </w:p>
    <w:p>
      <w:pPr>
        <w:spacing w:before="0" w:after="120"/>
        <w:jc w:val="left"/>
      </w:pPr>
      <w:r>
        <w:rPr>
          <w:rFonts w:ascii="Calibri" w:hAnsi="Calibri"/>
          <w:b w:val="0"/>
          <w:i w:val="0"/>
          <w:sz w:val="22"/>
        </w:rPr>
        <w:t>Starting [salary / hourly rate]: $[Amount] per [year / hour], paid [biweekly / semimonthly]. Subject to standard payroll deductions.</w:t>
      </w:r>
    </w:p>
    <w:p>
      <w:pPr>
        <w:spacing w:before="200" w:after="40"/>
        <w:jc w:val="left"/>
      </w:pPr>
      <w:r>
        <w:rPr>
          <w:rFonts w:ascii="Calibri" w:hAnsi="Calibri"/>
          <w:b/>
          <w:i w:val="0"/>
          <w:sz w:val="22"/>
        </w:rPr>
        <w:t>Benefits</w:t>
      </w:r>
    </w:p>
    <w:p>
      <w:pPr>
        <w:spacing w:before="0" w:after="120"/>
        <w:jc w:val="left"/>
      </w:pPr>
      <w:r>
        <w:rPr>
          <w:rFonts w:ascii="Calibri" w:hAnsi="Calibri"/>
          <w:b w:val="0"/>
          <w:i w:val="0"/>
          <w:sz w:val="22"/>
        </w:rPr>
        <w:t>Eligible for our standard benefits package including [health insurance, 401(k) with [X]% match, [X] days PTO, [X] days sick leave] per plan terms.</w:t>
      </w:r>
    </w:p>
    <w:p>
      <w:pPr>
        <w:spacing w:before="200" w:after="40"/>
        <w:jc w:val="left"/>
      </w:pPr>
      <w:r>
        <w:rPr>
          <w:rFonts w:ascii="Calibri" w:hAnsi="Calibri"/>
          <w:b/>
          <w:i w:val="0"/>
          <w:sz w:val="22"/>
        </w:rPr>
        <w:t>At-Will Statement</w:t>
      </w:r>
    </w:p>
    <w:p>
      <w:pPr>
        <w:spacing w:before="0" w:after="120"/>
        <w:jc w:val="left"/>
      </w:pPr>
      <w:r>
        <w:rPr>
          <w:rFonts w:ascii="Calibri" w:hAnsi="Calibri"/>
          <w:b w:val="0"/>
          <w:i w:val="0"/>
          <w:sz w:val="22"/>
        </w:rPr>
        <w:t>YOUR EMPLOYMENT IS AT-WILL. Either you or the Company may terminate the employment relationship at any time, for any reason or no reason, with or without notice, to the extent permitted by applicable law. Nothing in this letter creates a contract for a definite period.</w:t>
      </w:r>
    </w:p>
    <w:p>
      <w:pPr>
        <w:spacing w:before="200" w:after="40"/>
        <w:jc w:val="left"/>
      </w:pPr>
      <w:r>
        <w:rPr>
          <w:rFonts w:ascii="Calibri" w:hAnsi="Calibri"/>
          <w:b/>
          <w:i w:val="0"/>
          <w:sz w:val="22"/>
        </w:rPr>
        <w:t>Confidentiality and IP</w:t>
      </w:r>
    </w:p>
    <w:p>
      <w:pPr>
        <w:spacing w:before="0" w:after="120"/>
        <w:jc w:val="left"/>
      </w:pPr>
      <w:r>
        <w:rPr>
          <w:rFonts w:ascii="Calibri" w:hAnsi="Calibri"/>
          <w:b w:val="0"/>
          <w:i w:val="0"/>
          <w:sz w:val="22"/>
        </w:rPr>
        <w:t>You will sign the Company's standard Confidentiality and IP Agreement on or before your first day.</w:t>
      </w:r>
    </w:p>
    <w:p>
      <w:pPr>
        <w:spacing w:before="200" w:after="40"/>
        <w:jc w:val="left"/>
      </w:pPr>
      <w:r>
        <w:rPr>
          <w:rFonts w:ascii="Calibri" w:hAnsi="Calibri"/>
          <w:b/>
          <w:i w:val="0"/>
          <w:sz w:val="22"/>
        </w:rPr>
        <w:t>Contingencies</w:t>
      </w:r>
    </w:p>
    <w:p>
      <w:pPr>
        <w:spacing w:before="0" w:after="120"/>
        <w:jc w:val="left"/>
      </w:pPr>
      <w:r>
        <w:rPr>
          <w:rFonts w:ascii="Calibri" w:hAnsi="Calibri"/>
          <w:b w:val="0"/>
          <w:i w:val="0"/>
          <w:sz w:val="22"/>
        </w:rPr>
        <w:t>This offer is contingent upon: (a) verification of your right to work, (b) completion of required background screening, and (c) agreement to all required Company policies.</w:t>
      </w:r>
    </w:p>
    <w:p>
      <w:pPr>
        <w:spacing w:before="200" w:after="40"/>
        <w:jc w:val="left"/>
      </w:pPr>
      <w:r>
        <w:rPr>
          <w:rFonts w:ascii="Calibri" w:hAnsi="Calibri"/>
          <w:b/>
          <w:i w:val="0"/>
          <w:sz w:val="22"/>
        </w:rPr>
        <w:t>Acceptance</w:t>
      </w:r>
    </w:p>
    <w:p>
      <w:pPr>
        <w:spacing w:before="0" w:after="120"/>
        <w:jc w:val="left"/>
      </w:pPr>
      <w:r>
        <w:rPr>
          <w:rFonts w:ascii="Calibri" w:hAnsi="Calibri"/>
          <w:b w:val="0"/>
          <w:i w:val="0"/>
          <w:sz w:val="22"/>
        </w:rPr>
        <w:t>Sign below and return to [HR Contact, email@company.com] by [Acceptance Deadline Date].</w:t>
      </w:r>
    </w:p>
    <w:p>
      <w:pPr>
        <w:spacing w:before="160" w:after="160"/>
        <w:jc w:val="left"/>
      </w:pPr>
      <w:r>
        <w:rPr>
          <w:rFonts w:ascii="Calibri" w:hAnsi="Calibri"/>
          <w:b w:val="0"/>
          <w:i w:val="0"/>
          <w:sz w:val="22"/>
        </w:rPr>
        <w:t>We look forward to welcoming you to the team.</w:t>
      </w:r>
    </w:p>
    <w:p>
      <w:pPr>
        <w:spacing w:before="0" w:after="320"/>
        <w:jc w:val="left"/>
      </w:pPr>
      <w:r>
        <w:rPr>
          <w:rFonts w:ascii="Calibri" w:hAnsi="Calibri"/>
          <w:b w:val="0"/>
          <w:i w:val="0"/>
          <w:sz w:val="22"/>
        </w:rPr>
        <w:t>Sincerely,</w:t>
      </w:r>
    </w:p>
    <w:p>
      <w:pPr>
        <w:spacing w:before="320" w:after="0"/>
      </w:pPr>
      <w:r>
        <w:rPr>
          <w:rFonts w:ascii="Calibri" w:hAnsi="Calibri"/>
          <w:sz w:val="22"/>
        </w:rPr>
        <w:t>________________________________________  Employer Authorized Signatory</w:t>
      </w:r>
    </w:p>
    <w:p>
      <w:pPr>
        <w:spacing w:before="320" w:after="0"/>
      </w:pPr>
      <w:r>
        <w:rPr>
          <w:rFonts w:ascii="Calibri" w:hAnsi="Calibri"/>
          <w:sz w:val="22"/>
        </w:rPr>
        <w:t>________________________________________  Title</w:t>
      </w:r>
    </w:p>
    <w:p>
      <w:pPr>
        <w:spacing w:before="320" w:after="0"/>
      </w:pPr>
      <w:r>
        <w:rPr>
          <w:rFonts w:ascii="Calibri" w:hAnsi="Calibri"/>
          <w:sz w:val="22"/>
        </w:rPr>
        <w:t>________________________________________  Date</w:t>
      </w:r>
    </w:p>
    <w:p>
      <w:pPr>
        <w:spacing w:before="0" w:after="160"/>
        <w:jc w:val="left"/>
      </w:pPr>
      <w:r>
        <w:rPr>
          <w:rFonts w:ascii="Calibri" w:hAnsi="Calibri"/>
          <w:b w:val="0"/>
          <w:i w:val="0"/>
          <w:sz w:val="22"/>
        </w:rPr>
        <w:t xml:space="preserve"> </w:t>
      </w:r>
    </w:p>
    <w:p>
      <w:pPr>
        <w:spacing w:before="0" w:after="160"/>
        <w:jc w:val="left"/>
      </w:pPr>
      <w:r>
        <w:rPr>
          <w:rFonts w:ascii="Calibri" w:hAnsi="Calibri"/>
          <w:b/>
          <w:i w:val="0"/>
          <w:sz w:val="22"/>
        </w:rPr>
        <w:t>ACCEPTANCE: I accept this offer of employment.</w:t>
      </w:r>
    </w:p>
    <w:p>
      <w:pPr>
        <w:spacing w:before="320" w:after="0"/>
      </w:pPr>
      <w:r>
        <w:rPr>
          <w:rFonts w:ascii="Calibri" w:hAnsi="Calibri"/>
          <w:sz w:val="22"/>
        </w:rPr>
        <w:t>________________________________________  Candidate Signature</w:t>
      </w:r>
    </w:p>
    <w:p>
      <w:pPr>
        <w:spacing w:before="320" w:after="0"/>
      </w:pPr>
      <w:r>
        <w:rPr>
          <w:rFonts w:ascii="Calibri" w:hAnsi="Calibri"/>
          <w:sz w:val="22"/>
        </w:rPr>
        <w:t>________________________________________  Printed Name</w:t>
      </w:r>
    </w:p>
    <w:p>
      <w:pPr>
        <w:spacing w:before="320" w:after="0"/>
      </w:pPr>
      <w:r>
        <w:rPr>
          <w:rFonts w:ascii="Calibri" w:hAnsi="Calibri"/>
          <w:sz w:val="22"/>
        </w:rPr>
        <w:t>________________________________________  Date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