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Employee Write-Up Template</w:t>
      </w:r>
    </w:p>
    <w:p>
      <w:pPr>
        <w:spacing w:after="120"/>
      </w:pPr>
      <w:r>
        <w:rPr>
          <w:b/>
          <w:sz w:val="22"/>
        </w:rPr>
        <w:t>EMPLOYEE WRITE-UP / DISCIPLINARY NOTICE</w:t>
      </w:r>
    </w:p>
    <w:p/>
    <w:p>
      <w:pPr>
        <w:spacing w:after="120"/>
      </w:pPr>
      <w:r>
        <w:rPr>
          <w:b/>
          <w:sz w:val="22"/>
        </w:rPr>
        <w:t>Employee Name:</w:t>
      </w:r>
      <w:r>
        <w:rPr>
          <w:b w:val="0"/>
          <w:sz w:val="22"/>
        </w:rPr>
        <w:t xml:space="preserve"> [Full Name]</w:t>
      </w:r>
    </w:p>
    <w:p>
      <w:pPr>
        <w:spacing w:after="120"/>
      </w:pPr>
      <w:r>
        <w:rPr>
          <w:b/>
          <w:sz w:val="22"/>
        </w:rPr>
        <w:t>Job Title:</w:t>
      </w:r>
      <w:r>
        <w:rPr>
          <w:b w:val="0"/>
          <w:sz w:val="22"/>
        </w:rPr>
        <w:t xml:space="preserve"> [Job Title]</w:t>
      </w:r>
    </w:p>
    <w:p>
      <w:pPr>
        <w:spacing w:after="120"/>
      </w:pPr>
      <w:r>
        <w:rPr>
          <w:b/>
          <w:sz w:val="22"/>
        </w:rPr>
        <w:t>Department:</w:t>
      </w:r>
      <w:r>
        <w:rPr>
          <w:b w:val="0"/>
          <w:sz w:val="22"/>
        </w:rPr>
        <w:t xml:space="preserve"> [Department]</w:t>
      </w:r>
    </w:p>
    <w:p>
      <w:pPr>
        <w:spacing w:after="120"/>
      </w:pPr>
      <w:r>
        <w:rPr>
          <w:b/>
          <w:sz w:val="22"/>
        </w:rPr>
        <w:t>Manager/Supervisor:</w:t>
      </w:r>
      <w:r>
        <w:rPr>
          <w:b w:val="0"/>
          <w:sz w:val="22"/>
        </w:rPr>
        <w:t xml:space="preserve"> [Manager Name]</w:t>
      </w:r>
    </w:p>
    <w:p>
      <w:pPr>
        <w:spacing w:after="120"/>
      </w:pPr>
      <w:r>
        <w:rPr>
          <w:b/>
          <w:sz w:val="22"/>
        </w:rPr>
        <w:t>Date of Incident: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Date of This Notice: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Warning Level:</w:t>
      </w:r>
      <w:r>
        <w:rPr>
          <w:b w:val="0"/>
          <w:sz w:val="22"/>
        </w:rPr>
        <w:t xml:space="preserve"> [ ] Verbal Warning (Documented)   [ ] Written Warning   [ ] Final Written Warning</w:t>
      </w:r>
    </w:p>
    <w:p/>
    <w:p>
      <w:pPr>
        <w:spacing w:after="120"/>
      </w:pPr>
      <w:r>
        <w:rPr>
          <w:b/>
          <w:sz w:val="22"/>
        </w:rPr>
        <w:t>1. DESCRIPTION OF INCIDENT OR PERFORMANCE ISSUE</w:t>
      </w:r>
    </w:p>
    <w:p>
      <w:pPr>
        <w:spacing w:after="120"/>
      </w:pPr>
      <w:r>
        <w:rPr>
          <w:b w:val="0"/>
          <w:sz w:val="22"/>
        </w:rPr>
        <w:t>[Describe the specific incident or performance issue clearly and factually. Include dates, times, location, and any relevant details. Avoid opinion or emotional language. Example: 'On [Date], at approximately [Time], [Employee Name] was observed [specific behavior]. This was witnessed by [Name(s)].' Or: 'On [Date], [Employee Name] failed to complete [specific task], resulting in [specific consequence].']</w:t>
      </w:r>
    </w:p>
    <w:p/>
    <w:p>
      <w:pPr>
        <w:spacing w:after="120"/>
      </w:pPr>
      <w:r>
        <w:rPr>
          <w:b/>
          <w:sz w:val="22"/>
        </w:rPr>
        <w:t>2. POLICY OR EXPECTATION VIOLATED</w:t>
      </w:r>
    </w:p>
    <w:p>
      <w:pPr>
        <w:spacing w:after="120"/>
      </w:pPr>
      <w:r>
        <w:rPr>
          <w:b w:val="0"/>
          <w:sz w:val="22"/>
        </w:rPr>
        <w:t>[Reference the specific company policy, handbook section, or job expectation that was not met. Example: 'This conduct is a violation of the Company Attendance Policy, Section 4.2, which states that employees must notify their supervisor at least one hour before their shift begins if they will be absent.']</w:t>
      </w:r>
    </w:p>
    <w:p/>
    <w:p>
      <w:pPr>
        <w:spacing w:after="120"/>
      </w:pPr>
      <w:r>
        <w:rPr>
          <w:b/>
          <w:sz w:val="22"/>
        </w:rPr>
        <w:t>3. PRIOR WARNINGS OR DISCUSSIONS</w:t>
      </w:r>
    </w:p>
    <w:p>
      <w:pPr>
        <w:spacing w:after="120"/>
      </w:pPr>
      <w:r>
        <w:rPr>
          <w:b w:val="0"/>
          <w:sz w:val="22"/>
        </w:rPr>
        <w:t>[ ] No prior warnings on this issue</w:t>
      </w:r>
    </w:p>
    <w:p>
      <w:pPr>
        <w:spacing w:after="120"/>
      </w:pPr>
      <w:r>
        <w:rPr>
          <w:b w:val="0"/>
          <w:sz w:val="22"/>
        </w:rPr>
        <w:t>[ ] Prior verbal warning given on: [Date]</w:t>
      </w:r>
    </w:p>
    <w:p>
      <w:pPr>
        <w:spacing w:after="120"/>
      </w:pPr>
      <w:r>
        <w:rPr>
          <w:b w:val="0"/>
          <w:sz w:val="22"/>
        </w:rPr>
        <w:t>[ ] Prior written warning given on: [Date]</w:t>
      </w:r>
    </w:p>
    <w:p/>
    <w:p>
      <w:pPr>
        <w:spacing w:after="120"/>
      </w:pPr>
      <w:r>
        <w:rPr>
          <w:b/>
          <w:sz w:val="22"/>
        </w:rPr>
        <w:t>4. REQUIRED CORRECTIVE ACTION</w:t>
      </w:r>
    </w:p>
    <w:p>
      <w:pPr>
        <w:spacing w:after="120"/>
      </w:pPr>
      <w:r>
        <w:rPr>
          <w:b w:val="0"/>
          <w:sz w:val="22"/>
        </w:rPr>
        <w:t>The employee is required to take the following corrective action immediately:</w:t>
      </w:r>
    </w:p>
    <w:p>
      <w:pPr>
        <w:spacing w:after="120"/>
      </w:pPr>
      <w:r>
        <w:rPr>
          <w:b w:val="0"/>
          <w:sz w:val="22"/>
        </w:rPr>
        <w:t>- [Specific corrective action 1]</w:t>
      </w:r>
    </w:p>
    <w:p>
      <w:pPr>
        <w:spacing w:after="120"/>
      </w:pPr>
      <w:r>
        <w:rPr>
          <w:b w:val="0"/>
          <w:sz w:val="22"/>
        </w:rPr>
        <w:t>- [Specific corrective action 2, if applicable]</w:t>
      </w:r>
    </w:p>
    <w:p/>
    <w:p>
      <w:pPr>
        <w:spacing w:after="120"/>
      </w:pPr>
      <w:r>
        <w:rPr>
          <w:b/>
          <w:sz w:val="22"/>
        </w:rPr>
        <w:t>5. CONSEQUENCES OF FURTHER VIOLATIONS</w:t>
      </w:r>
    </w:p>
    <w:p>
      <w:pPr>
        <w:spacing w:after="120"/>
      </w:pPr>
      <w:r>
        <w:rPr>
          <w:b w:val="0"/>
          <w:sz w:val="22"/>
        </w:rPr>
        <w:t>If this behavior or performance issue continues or recurs, further disciplinary action will be taken, up to and including termination, in accordance with company policy.</w:t>
      </w:r>
    </w:p>
    <w:p/>
    <w:p>
      <w:pPr>
        <w:spacing w:after="120"/>
      </w:pPr>
      <w:r>
        <w:rPr>
          <w:b/>
          <w:sz w:val="22"/>
        </w:rPr>
        <w:t>6. EMPLOYEE COMMENTS (OPTIONAL)</w:t>
      </w:r>
    </w:p>
    <w:p>
      <w:pPr>
        <w:spacing w:after="120"/>
      </w:pPr>
      <w:r>
        <w:rPr>
          <w:b w:val="0"/>
          <w:sz w:val="22"/>
        </w:rPr>
        <w:t>[Employee may add comments here, or write 'No comments.']</w:t>
      </w:r>
    </w:p>
    <w:p/>
    <w:p>
      <w:pPr>
        <w:spacing w:after="120"/>
      </w:pPr>
      <w:r>
        <w:rPr>
          <w:b/>
          <w:sz w:val="22"/>
        </w:rPr>
        <w:t>SIGNATURES</w:t>
      </w:r>
    </w:p>
    <w:p>
      <w:pPr>
        <w:spacing w:after="120"/>
      </w:pPr>
      <w:r>
        <w:rPr>
          <w:b w:val="0"/>
          <w:sz w:val="22"/>
        </w:rPr>
        <w:t>Manager: __________________________ Date: _________</w:t>
      </w:r>
    </w:p>
    <w:p>
      <w:pPr>
        <w:spacing w:after="120"/>
      </w:pPr>
      <w:r>
        <w:rPr>
          <w:b w:val="0"/>
          <w:sz w:val="22"/>
        </w:rPr>
        <w:t>Employee: _________________________ Date: _________</w:t>
      </w:r>
    </w:p>
    <w:p>
      <w:pPr>
        <w:spacing w:after="120"/>
      </w:pPr>
      <w:r>
        <w:rPr>
          <w:b w:val="0"/>
          <w:sz w:val="22"/>
        </w:rPr>
        <w:t>HR Representative: _________________ Date: _________</w:t>
      </w:r>
    </w:p>
    <w:p/>
    <w:p>
      <w:pPr>
        <w:spacing w:after="120"/>
      </w:pPr>
      <w:r>
        <w:rPr>
          <w:b w:val="0"/>
          <w:sz w:val="22"/>
        </w:rPr>
        <w:t>Employee signature indicates receipt of this document and does not necessarily indicate agreement.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