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rFonts w:ascii="Calibri" w:hAnsi="Calibri"/>
          <w:b/>
          <w:i w:val="0"/>
          <w:sz w:val="32"/>
        </w:rPr>
        <w:t>WRITTEN WARNING</w:t>
      </w:r>
    </w:p>
    <w:p>
      <w:pPr>
        <w:spacing w:before="0" w:after="320"/>
        <w:jc w:val="center"/>
      </w:pPr>
      <w:r>
        <w:rPr>
          <w:rFonts w:ascii="Calibri" w:hAnsi="Calibri"/>
          <w:b w:val="0"/>
          <w:i/>
          <w:sz w:val="20"/>
        </w:rPr>
        <w:t>Confidential — Employee File</w:t>
      </w:r>
    </w:p>
    <w:p>
      <w:pPr>
        <w:spacing w:before="0" w:after="80"/>
      </w:pPr>
      <w:r>
        <w:rPr>
          <w:rFonts w:ascii="Calibri" w:hAnsi="Calibri"/>
          <w:b/>
          <w:sz w:val="22"/>
        </w:rPr>
        <w:t xml:space="preserve">To (Employee Name): </w:t>
      </w:r>
      <w:r>
        <w:rPr>
          <w:rFonts w:ascii="Calibri" w:hAnsi="Calibri"/>
          <w:sz w:val="22"/>
        </w:rPr>
        <w:t>[                              ]</w:t>
      </w:r>
    </w:p>
    <w:p>
      <w:pPr>
        <w:spacing w:before="0" w:after="80"/>
      </w:pPr>
      <w:r>
        <w:rPr>
          <w:rFonts w:ascii="Calibri" w:hAnsi="Calibri"/>
          <w:b/>
          <w:sz w:val="22"/>
        </w:rPr>
        <w:t xml:space="preserve">From (Supervisor/Manager): </w:t>
      </w:r>
      <w:r>
        <w:rPr>
          <w:rFonts w:ascii="Calibri" w:hAnsi="Calibri"/>
          <w:sz w:val="22"/>
        </w:rPr>
        <w:t>[                              ]</w:t>
      </w:r>
    </w:p>
    <w:p>
      <w:pPr>
        <w:spacing w:before="0" w:after="80"/>
      </w:pPr>
      <w:r>
        <w:rPr>
          <w:rFonts w:ascii="Calibri" w:hAnsi="Calibri"/>
          <w:b/>
          <w:sz w:val="22"/>
        </w:rPr>
        <w:t xml:space="preserve">Date of This Warning: </w:t>
      </w:r>
      <w:r>
        <w:rPr>
          <w:rFonts w:ascii="Calibri" w:hAnsi="Calibri"/>
          <w:sz w:val="22"/>
        </w:rPr>
        <w:t>[                              ]</w:t>
      </w:r>
    </w:p>
    <w:p>
      <w:pPr>
        <w:spacing w:before="0" w:after="80"/>
      </w:pPr>
      <w:r>
        <w:rPr>
          <w:rFonts w:ascii="Calibri" w:hAnsi="Calibri"/>
          <w:b/>
          <w:sz w:val="22"/>
        </w:rPr>
        <w:t xml:space="preserve">Date(s) of Incident(s): </w:t>
      </w:r>
      <w:r>
        <w:rPr>
          <w:rFonts w:ascii="Calibri" w:hAnsi="Calibri"/>
          <w:sz w:val="22"/>
        </w:rPr>
        <w:t>[                              ]</w:t>
      </w:r>
    </w:p>
    <w:p>
      <w:pPr>
        <w:spacing w:before="0" w:after="80"/>
      </w:pPr>
      <w:r>
        <w:rPr>
          <w:rFonts w:ascii="Calibri" w:hAnsi="Calibri"/>
          <w:b/>
          <w:sz w:val="22"/>
        </w:rPr>
        <w:t xml:space="preserve">Department: </w:t>
      </w:r>
      <w:r>
        <w:rPr>
          <w:rFonts w:ascii="Calibri" w:hAnsi="Calibri"/>
          <w:sz w:val="22"/>
        </w:rPr>
        <w:t>[                              ]</w:t>
      </w:r>
    </w:p>
    <w:p>
      <w:pPr>
        <w:spacing w:before="0" w:after="80"/>
      </w:pPr>
      <w:r>
        <w:rPr>
          <w:rFonts w:ascii="Calibri" w:hAnsi="Calibri"/>
          <w:b/>
          <w:sz w:val="22"/>
        </w:rPr>
        <w:t xml:space="preserve">Warning Level: </w:t>
      </w:r>
      <w:r>
        <w:rPr>
          <w:rFonts w:ascii="Calibri" w:hAnsi="Calibri"/>
          <w:sz w:val="22"/>
        </w:rPr>
        <w:t>[ ] First Written  [ ] Second Written  [ ] Final</w:t>
      </w:r>
    </w:p>
    <w:p>
      <w:pPr>
        <w:spacing w:before="240" w:after="80"/>
        <w:jc w:val="left"/>
      </w:pPr>
      <w:r>
        <w:rPr>
          <w:rFonts w:ascii="Calibri" w:hAnsi="Calibri"/>
          <w:b/>
          <w:i w:val="0"/>
          <w:sz w:val="24"/>
        </w:rPr>
        <w:t>Purpose of This Warning</w:t>
      </w:r>
    </w:p>
    <w:p>
      <w:pPr>
        <w:spacing w:before="0" w:after="160"/>
        <w:jc w:val="left"/>
      </w:pPr>
      <w:r>
        <w:rPr>
          <w:rFonts w:ascii="Calibri" w:hAnsi="Calibri"/>
          <w:b w:val="0"/>
          <w:i w:val="0"/>
          <w:sz w:val="22"/>
        </w:rPr>
        <w:t>This written warning documents a performance or conduct concern and provides notice that immediate improvement is required. Prior verbal counseling: [ ] Yes — Date: ________________  [ ] No</w:t>
      </w:r>
    </w:p>
    <w:p>
      <w:pPr>
        <w:spacing w:before="160" w:after="80"/>
        <w:jc w:val="left"/>
      </w:pPr>
      <w:r>
        <w:rPr>
          <w:rFonts w:ascii="Calibri" w:hAnsi="Calibri"/>
          <w:b/>
          <w:i w:val="0"/>
          <w:sz w:val="24"/>
        </w:rPr>
        <w:t>Details of Concern</w:t>
      </w:r>
    </w:p>
    <w:p>
      <w:pPr>
        <w:spacing w:before="0" w:after="80"/>
        <w:jc w:val="left"/>
      </w:pPr>
      <w:r>
        <w:rPr>
          <w:rFonts w:ascii="Calibri" w:hAnsi="Calibri"/>
          <w:b w:val="0"/>
          <w:i/>
          <w:sz w:val="20"/>
        </w:rPr>
        <w:t>[Clear, specific, factual account of the incident(s). Include dates, times, location, witnesses, and reference to prior verbal warnings if applicable.]</w:t>
      </w:r>
    </w:p>
    <w:p>
      <w:pPr>
        <w:spacing w:before="0" w:after="40"/>
        <w:jc w:val="left"/>
      </w:pPr>
      <w:r>
        <w:rPr>
          <w:rFonts w:ascii="Calibri" w:hAnsi="Calibri"/>
          <w:b w:val="0"/>
          <w:i w:val="0"/>
          <w:sz w:val="22"/>
        </w:rPr>
        <w:t>________________________________________________________________________________</w:t>
      </w:r>
    </w:p>
    <w:p>
      <w:pPr>
        <w:spacing w:before="0" w:after="40"/>
        <w:jc w:val="left"/>
      </w:pPr>
      <w:r>
        <w:rPr>
          <w:rFonts w:ascii="Calibri" w:hAnsi="Calibri"/>
          <w:b w:val="0"/>
          <w:i w:val="0"/>
          <w:sz w:val="22"/>
        </w:rPr>
        <w:t>________________________________________________________________________________</w:t>
      </w:r>
    </w:p>
    <w:p>
      <w:pPr>
        <w:spacing w:before="0" w:after="40"/>
        <w:jc w:val="left"/>
      </w:pPr>
      <w:r>
        <w:rPr>
          <w:rFonts w:ascii="Calibri" w:hAnsi="Calibri"/>
          <w:b w:val="0"/>
          <w:i w:val="0"/>
          <w:sz w:val="22"/>
        </w:rPr>
        <w:t>________________________________________________________________________________</w:t>
      </w:r>
    </w:p>
    <w:p>
      <w:pPr>
        <w:spacing w:before="0" w:after="40"/>
        <w:jc w:val="left"/>
      </w:pPr>
      <w:r>
        <w:rPr>
          <w:rFonts w:ascii="Calibri" w:hAnsi="Calibri"/>
          <w:b w:val="0"/>
          <w:i w:val="0"/>
          <w:sz w:val="22"/>
        </w:rPr>
        <w:t>________________________________________________________________________________</w:t>
      </w:r>
    </w:p>
    <w:p>
      <w:pPr>
        <w:spacing w:before="0" w:after="40"/>
        <w:jc w:val="left"/>
      </w:pPr>
      <w:r>
        <w:rPr>
          <w:rFonts w:ascii="Calibri" w:hAnsi="Calibri"/>
          <w:b w:val="0"/>
          <w:i w:val="0"/>
          <w:sz w:val="22"/>
        </w:rPr>
        <w:t>________________________________________________________________________________</w:t>
      </w:r>
    </w:p>
    <w:p>
      <w:pPr>
        <w:spacing w:before="0" w:after="40"/>
        <w:jc w:val="left"/>
      </w:pPr>
      <w:r>
        <w:rPr>
          <w:rFonts w:ascii="Calibri" w:hAnsi="Calibri"/>
          <w:b w:val="0"/>
          <w:i w:val="0"/>
          <w:sz w:val="22"/>
        </w:rPr>
        <w:t>________________________________________________________________________________</w:t>
      </w:r>
    </w:p>
    <w:p>
      <w:pPr>
        <w:spacing w:before="160" w:after="80"/>
        <w:jc w:val="left"/>
      </w:pPr>
      <w:r>
        <w:rPr>
          <w:rFonts w:ascii="Calibri" w:hAnsi="Calibri"/>
          <w:b/>
          <w:i w:val="0"/>
          <w:sz w:val="24"/>
        </w:rPr>
        <w:t>Policy Reference</w:t>
      </w:r>
    </w:p>
    <w:p>
      <w:pPr>
        <w:spacing w:before="0" w:after="40"/>
        <w:jc w:val="left"/>
      </w:pPr>
      <w:r>
        <w:rPr>
          <w:rFonts w:ascii="Calibri" w:hAnsi="Calibri"/>
          <w:b w:val="0"/>
          <w:i w:val="0"/>
          <w:sz w:val="22"/>
        </w:rPr>
        <w:t>________________________________________________________________________________</w:t>
      </w:r>
    </w:p>
    <w:p>
      <w:pPr>
        <w:spacing w:before="0" w:after="40"/>
        <w:jc w:val="left"/>
      </w:pPr>
      <w:r>
        <w:rPr>
          <w:rFonts w:ascii="Calibri" w:hAnsi="Calibri"/>
          <w:b w:val="0"/>
          <w:i w:val="0"/>
          <w:sz w:val="22"/>
        </w:rPr>
        <w:t>________________________________________________________________________________</w:t>
      </w:r>
    </w:p>
    <w:p>
      <w:pPr>
        <w:spacing w:before="160" w:after="80"/>
        <w:jc w:val="left"/>
      </w:pPr>
      <w:r>
        <w:rPr>
          <w:rFonts w:ascii="Calibri" w:hAnsi="Calibri"/>
          <w:b/>
          <w:i w:val="0"/>
          <w:sz w:val="24"/>
        </w:rPr>
        <w:t>Required Corrective Actions</w:t>
      </w:r>
    </w:p>
    <w:p>
      <w:pPr>
        <w:spacing w:before="0" w:after="80"/>
        <w:jc w:val="left"/>
      </w:pPr>
      <w:r>
        <w:rPr>
          <w:rFonts w:ascii="Calibri" w:hAnsi="Calibri"/>
          <w:b w:val="0"/>
          <w:i w:val="0"/>
          <w:sz w:val="22"/>
        </w:rPr>
        <w:t>1. ________________________________________________________________________</w:t>
      </w:r>
    </w:p>
    <w:p>
      <w:pPr>
        <w:spacing w:before="0" w:after="80"/>
        <w:jc w:val="left"/>
      </w:pPr>
      <w:r>
        <w:rPr>
          <w:rFonts w:ascii="Calibri" w:hAnsi="Calibri"/>
          <w:b w:val="0"/>
          <w:i w:val="0"/>
          <w:sz w:val="22"/>
        </w:rPr>
        <w:t>2. ________________________________________________________________________</w:t>
      </w:r>
    </w:p>
    <w:p>
      <w:pPr>
        <w:spacing w:before="0" w:after="80"/>
        <w:jc w:val="left"/>
      </w:pPr>
      <w:r>
        <w:rPr>
          <w:rFonts w:ascii="Calibri" w:hAnsi="Calibri"/>
          <w:b w:val="0"/>
          <w:i w:val="0"/>
          <w:sz w:val="22"/>
        </w:rPr>
        <w:t>3. ________________________________________________________________________</w:t>
      </w:r>
    </w:p>
    <w:p>
      <w:pPr>
        <w:spacing w:before="160" w:after="160"/>
        <w:jc w:val="left"/>
      </w:pPr>
      <w:r>
        <w:rPr>
          <w:rFonts w:ascii="Calibri" w:hAnsi="Calibri"/>
          <w:b w:val="0"/>
          <w:i w:val="0"/>
          <w:sz w:val="22"/>
        </w:rPr>
        <w:t>Review Date: Progress reviewed on: ________________  (within 30-90 days)</w:t>
      </w:r>
    </w:p>
    <w:p>
      <w:pPr>
        <w:spacing w:before="0" w:after="160"/>
        <w:jc w:val="left"/>
      </w:pPr>
      <w:r>
        <w:rPr>
          <w:rFonts w:ascii="Calibri" w:hAnsi="Calibri"/>
          <w:b w:val="0"/>
          <w:i w:val="0"/>
          <w:sz w:val="22"/>
        </w:rPr>
        <w:t>Consequences: Failure to improve will result in further disciplinary action up to and including termination.</w:t>
      </w:r>
    </w:p>
    <w:p>
      <w:pPr>
        <w:spacing w:before="320" w:after="0"/>
      </w:pPr>
      <w:r>
        <w:rPr>
          <w:rFonts w:ascii="Calibri" w:hAnsi="Calibri"/>
          <w:sz w:val="22"/>
        </w:rPr>
        <w:t>________________________________________  Issuing Manager</w:t>
      </w:r>
    </w:p>
    <w:p>
      <w:pPr>
        <w:spacing w:before="320" w:after="0"/>
      </w:pPr>
      <w:r>
        <w:rPr>
          <w:rFonts w:ascii="Calibri" w:hAnsi="Calibri"/>
          <w:sz w:val="22"/>
        </w:rPr>
        <w:t>________________________________________  HR Representative (if applicable)</w:t>
      </w:r>
    </w:p>
    <w:p>
      <w:pPr>
        <w:spacing w:before="320" w:after="0"/>
      </w:pPr>
      <w:r>
        <w:rPr>
          <w:rFonts w:ascii="Calibri" w:hAnsi="Calibri"/>
          <w:sz w:val="22"/>
        </w:rPr>
        <w:t>________________________________________  Employee (acknowledges receipt)</w:t>
      </w:r>
    </w:p>
    <w:p>
      <w:pPr>
        <w:spacing w:before="320" w:after="0"/>
      </w:pPr>
      <w:r>
        <w:rPr>
          <w:rFonts w:ascii="Calibri" w:hAnsi="Calibri"/>
          <w:sz w:val="22"/>
        </w:rPr>
        <w:t>________________________________________  Date</w:t>
      </w:r>
    </w:p>
    <w:p>
      <w:pPr>
        <w:spacing w:before="240"/>
      </w:pPr>
      <w:r>
        <w:rPr>
          <w:rFonts w:ascii="Calibri" w:hAnsi="Calibri"/>
          <w:i/>
          <w:sz w:val="18"/>
        </w:rPr>
        <w:t xml:space="preserve">DISCLAIMER: This template is provided for informational purposes only and does NOT constitute legal advice. Consult a qualified attorney before using this document. 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