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80"/>
        <w:jc w:val="center"/>
      </w:pPr>
      <w:r>
        <w:rPr>
          <w:rFonts w:ascii="Calibri" w:hAnsi="Calibri"/>
          <w:b/>
          <w:i w:val="0"/>
          <w:sz w:val="32"/>
        </w:rPr>
        <w:t>EMPLOYEE PERFORMANCE WRITE-UP</w:t>
      </w:r>
    </w:p>
    <w:p>
      <w:pPr>
        <w:spacing w:before="0" w:after="320"/>
        <w:jc w:val="center"/>
      </w:pPr>
      <w:r>
        <w:rPr>
          <w:rFonts w:ascii="Calibri" w:hAnsi="Calibri"/>
          <w:b w:val="0"/>
          <w:i/>
          <w:sz w:val="20"/>
        </w:rPr>
        <w:t>General-Purpose Performance Documentation Form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Employee Name: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Position / Title: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Department / Team: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Manager / Supervisor: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HR Partner (if applicable):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Date of This Document: </w:t>
      </w:r>
      <w:r>
        <w:rPr>
          <w:rFonts w:ascii="Calibri" w:hAnsi="Calibri"/>
          <w:sz w:val="22"/>
        </w:rPr>
        <w:t>[                         ]</w:t>
      </w:r>
    </w:p>
    <w:p>
      <w:pPr>
        <w:spacing w:before="0" w:after="80"/>
      </w:pPr>
      <w:r>
        <w:rPr>
          <w:rFonts w:ascii="Calibri" w:hAnsi="Calibri"/>
          <w:b/>
          <w:sz w:val="22"/>
        </w:rPr>
        <w:t xml:space="preserve">Review Period Covered: </w:t>
      </w:r>
      <w:r>
        <w:rPr>
          <w:rFonts w:ascii="Calibri" w:hAnsi="Calibri"/>
          <w:sz w:val="22"/>
        </w:rPr>
        <w:t>[                         ]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Performance Areas of Concern</w:t>
      </w:r>
    </w:p>
    <w:p>
      <w:pPr>
        <w:spacing w:after="60"/>
      </w:pPr>
      <w:r>
        <w:rPr>
          <w:rFonts w:ascii="Calibri" w:hAnsi="Calibri"/>
          <w:sz w:val="22"/>
        </w:rPr>
        <w:t>[ ]  Quality of work</w:t>
      </w:r>
    </w:p>
    <w:p>
      <w:pPr>
        <w:spacing w:after="60"/>
      </w:pPr>
      <w:r>
        <w:rPr>
          <w:rFonts w:ascii="Calibri" w:hAnsi="Calibri"/>
          <w:sz w:val="22"/>
        </w:rPr>
        <w:t>[ ]  Quantity / productivity</w:t>
      </w:r>
    </w:p>
    <w:p>
      <w:pPr>
        <w:spacing w:after="60"/>
      </w:pPr>
      <w:r>
        <w:rPr>
          <w:rFonts w:ascii="Calibri" w:hAnsi="Calibri"/>
          <w:sz w:val="22"/>
        </w:rPr>
        <w:t>[ ]  Communication</w:t>
      </w:r>
    </w:p>
    <w:p>
      <w:pPr>
        <w:spacing w:after="60"/>
      </w:pPr>
      <w:r>
        <w:rPr>
          <w:rFonts w:ascii="Calibri" w:hAnsi="Calibri"/>
          <w:sz w:val="22"/>
        </w:rPr>
        <w:t>[ ]  Teamwork / collaboration</w:t>
      </w:r>
    </w:p>
    <w:p>
      <w:pPr>
        <w:spacing w:after="60"/>
      </w:pPr>
      <w:r>
        <w:rPr>
          <w:rFonts w:ascii="Calibri" w:hAnsi="Calibri"/>
          <w:sz w:val="22"/>
        </w:rPr>
        <w:t>[ ]  Attendance / reliability</w:t>
      </w:r>
    </w:p>
    <w:p>
      <w:pPr>
        <w:spacing w:after="60"/>
      </w:pPr>
      <w:r>
        <w:rPr>
          <w:rFonts w:ascii="Calibri" w:hAnsi="Calibri"/>
          <w:sz w:val="22"/>
        </w:rPr>
        <w:t>[ ]  Safety compliance</w:t>
      </w:r>
    </w:p>
    <w:p>
      <w:pPr>
        <w:spacing w:after="60"/>
      </w:pPr>
      <w:r>
        <w:rPr>
          <w:rFonts w:ascii="Calibri" w:hAnsi="Calibri"/>
          <w:sz w:val="22"/>
        </w:rPr>
        <w:t>[ ]  Adherence to policies</w:t>
      </w:r>
    </w:p>
    <w:p>
      <w:pPr>
        <w:spacing w:after="60"/>
      </w:pPr>
      <w:r>
        <w:rPr>
          <w:rFonts w:ascii="Calibri" w:hAnsi="Calibri"/>
          <w:sz w:val="22"/>
        </w:rPr>
        <w:t>[ ]  Other: __________________</w:t>
      </w:r>
    </w:p>
    <w:p>
      <w:pPr>
        <w:spacing w:before="240" w:after="80"/>
        <w:jc w:val="left"/>
      </w:pPr>
      <w:r>
        <w:rPr>
          <w:rFonts w:ascii="Calibri" w:hAnsi="Calibri"/>
          <w:b/>
          <w:i w:val="0"/>
          <w:sz w:val="24"/>
        </w:rPr>
        <w:t>Performance Standard</w:t>
      </w:r>
    </w:p>
    <w:p>
      <w:pPr>
        <w:spacing w:before="0" w:after="80"/>
        <w:jc w:val="left"/>
      </w:pPr>
      <w:r>
        <w:rPr>
          <w:rFonts w:ascii="Calibri" w:hAnsi="Calibri"/>
          <w:b w:val="0"/>
          <w:i w:val="0"/>
          <w:sz w:val="22"/>
        </w:rPr>
        <w:t>State the specific standard the employee is not meeting (include metrics where applicable):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sz w:val="24"/>
        </w:rPr>
        <w:t>Observed Performance Gap (with specific examples and dates)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sz w:val="24"/>
        </w:rPr>
        <w:t>Support and Resources Provided to Date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0" w:after="40"/>
        <w:jc w:val="left"/>
      </w:pPr>
      <w:r>
        <w:rPr>
          <w:rFonts w:ascii="Calibri" w:hAnsi="Calibri"/>
          <w:b w:val="0"/>
          <w:i w:val="0"/>
          <w:sz w:val="22"/>
        </w:rPr>
        <w:t>________________________________________________________________________________</w:t>
      </w:r>
    </w:p>
    <w:p>
      <w:pPr>
        <w:spacing w:before="160" w:after="160"/>
        <w:jc w:val="left"/>
      </w:pPr>
      <w:r>
        <w:rPr>
          <w:rFonts w:ascii="Calibri" w:hAnsi="Calibri"/>
          <w:b w:val="0"/>
          <w:i w:val="0"/>
          <w:sz w:val="22"/>
        </w:rPr>
        <w:t>Improvement Plan: A formal Performance Improvement Plan (PIP) [ ] is attached  [ ] will follow within ___ days.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Employee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Manager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HR Representative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Date</w:t>
      </w:r>
    </w:p>
    <w:p>
      <w:pPr>
        <w:spacing w:before="240"/>
      </w:pPr>
      <w:r>
        <w:rPr>
          <w:rFonts w:ascii="Calibri" w:hAnsi="Calibri"/>
          <w:i/>
          <w:sz w:val="18"/>
        </w:rPr>
        <w:t xml:space="preserve">DISCLAIMER: This template is provided for informational purposes only and does NOT constitute legal advice. Consult a qualified attorney before using this document. 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