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Email Template</w:t>
      </w:r>
    </w:p>
    <w:p>
      <w:pPr>
        <w:spacing w:after="120"/>
      </w:pPr>
      <w:r>
        <w:rPr>
          <w:b/>
          <w:sz w:val="22"/>
        </w:rPr>
        <w:t>Subject:</w:t>
      </w:r>
      <w:r>
        <w:rPr>
          <w:b w:val="0"/>
          <w:sz w:val="22"/>
        </w:rPr>
        <w:t xml:space="preserve"> [Clear, specific subject line - ideally under 50 characters]</w:t>
      </w:r>
    </w:p>
    <w:p>
      <w:pPr>
        <w:spacing w:after="120"/>
      </w:pPr>
      <w:r>
        <w:rPr>
          <w:b w:val="0"/>
          <w:sz w:val="22"/>
        </w:rPr>
        <w:t>Hi [FIRST NAME],</w:t>
      </w:r>
    </w:p>
    <w:p>
      <w:pPr>
        <w:spacing w:after="120"/>
      </w:pPr>
      <w:r>
        <w:rPr>
          <w:b w:val="0"/>
          <w:sz w:val="22"/>
        </w:rPr>
        <w:t>[OPENING LINE: One sentence that establishes context or a shared connection. Avoid "I hope this email finds you well." Instead, reference something specific: "I saw your recent post on X" or "Following up on our call last Tuesday."]</w:t>
      </w:r>
    </w:p>
    <w:p>
      <w:pPr>
        <w:spacing w:after="120"/>
      </w:pPr>
      <w:r>
        <w:rPr>
          <w:b w:val="0"/>
          <w:sz w:val="22"/>
        </w:rPr>
        <w:t>[BODY PARAGRAPH 1: State your main point or request in the first two sentences. Be specific about what you are asking or sharing.]</w:t>
      </w:r>
    </w:p>
    <w:p>
      <w:pPr>
        <w:spacing w:after="120"/>
      </w:pPr>
      <w:r>
        <w:rPr>
          <w:b w:val="0"/>
          <w:sz w:val="22"/>
        </w:rPr>
        <w:t>[BODY PARAGRAPH 2 (optional): Supporting detail, context, or relevant background. Keep to 2 to 3 sentences.]</w:t>
      </w:r>
    </w:p>
    <w:p>
      <w:pPr>
        <w:spacing w:after="120"/>
      </w:pPr>
      <w:r>
        <w:rPr>
          <w:b w:val="0"/>
          <w:sz w:val="22"/>
        </w:rPr>
        <w:t>[CALL TO ACTION: One clear next step. "Could you confirm by Friday?" or "I have attached the document for your review."]</w:t>
      </w:r>
    </w:p>
    <w:p>
      <w:pPr>
        <w:spacing w:after="120"/>
      </w:pPr>
      <w:r>
        <w:rPr>
          <w:b w:val="0"/>
          <w:sz w:val="22"/>
        </w:rPr>
        <w:t>Thanks,</w:t>
      </w:r>
    </w:p>
    <w:p>
      <w:pPr>
        <w:spacing w:after="120"/>
      </w:pPr>
      <w:r>
        <w:rPr>
          <w:b w:val="0"/>
          <w:sz w:val="22"/>
        </w:rPr>
        <w:t>[YOUR NAME]</w:t>
      </w:r>
    </w:p>
    <w:p>
      <w:pPr>
        <w:spacing w:after="120"/>
      </w:pPr>
      <w:r>
        <w:rPr>
          <w:b w:val="0"/>
          <w:sz w:val="22"/>
        </w:rPr>
        <w:t>[Your Title]</w:t>
      </w:r>
    </w:p>
    <w:p>
      <w:pPr>
        <w:spacing w:after="120"/>
      </w:pPr>
      <w:r>
        <w:rPr>
          <w:b w:val="0"/>
          <w:sz w:val="22"/>
        </w:rPr>
        <w:t>[Company]</w:t>
      </w:r>
    </w:p>
    <w:p>
      <w:pPr>
        <w:spacing w:after="120"/>
      </w:pPr>
      <w:r>
        <w:rPr>
          <w:b w:val="0"/>
          <w:sz w:val="22"/>
        </w:rPr>
        <w:t>[Phone (optional)]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