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E40AF"/>
          <w:sz w:val="32"/>
        </w:rPr>
        <w:t>BUSINESS / FORMAL EMAIL TEMPLATE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240"/>
      </w:pPr>
      <w:r>
        <w:rPr>
          <w:i/>
          <w:color w:val="64748B"/>
          <w:sz w:val="20"/>
        </w:rPr>
        <w:t>Copy the section below — replace all [bracketed placeholders] with your own content.</w:t>
      </w:r>
    </w:p>
    <w:p>
      <w:pPr>
        <w:spacing w:before="80" w:after="80"/>
        <w:jc w:val="left"/>
      </w:pPr>
      <w:r>
        <w:rPr>
          <w:b/>
          <w:color w:val="1E40AF"/>
          <w:sz w:val="22"/>
        </w:rPr>
        <w:t>EMAIL STRUCTURE</w:t>
      </w:r>
    </w:p>
    <w:p>
      <w:pPr>
        <w:spacing w:after="80"/>
      </w:pPr>
      <w:r>
        <w:rPr>
          <w:b/>
          <w:sz w:val="22"/>
        </w:rPr>
        <w:t xml:space="preserve">To:  </w:t>
      </w:r>
      <w:r>
        <w:rPr>
          <w:color w:val="64748B"/>
          <w:sz w:val="22"/>
        </w:rPr>
        <w:t>[recipient@example.com]</w:t>
      </w:r>
    </w:p>
    <w:p>
      <w:pPr>
        <w:spacing w:after="80"/>
      </w:pPr>
      <w:r>
        <w:rPr>
          <w:b/>
          <w:sz w:val="22"/>
        </w:rPr>
        <w:t xml:space="preserve">CC:  </w:t>
      </w:r>
      <w:r>
        <w:rPr>
          <w:color w:val="64748B"/>
          <w:sz w:val="22"/>
        </w:rPr>
        <w:t>[cc@example.com]  (optional)</w:t>
      </w:r>
    </w:p>
    <w:p>
      <w:pPr>
        <w:spacing w:after="80"/>
      </w:pPr>
      <w:r>
        <w:rPr>
          <w:b/>
          <w:sz w:val="22"/>
        </w:rPr>
        <w:t xml:space="preserve">Subject:  </w:t>
      </w:r>
      <w:r>
        <w:rPr>
          <w:color w:val="64748B"/>
          <w:sz w:val="22"/>
        </w:rPr>
        <w:t>[Clear, specific subject line — e.g. 'Follow-up: Q3 Budget Review — Action Required']</w:t>
      </w:r>
    </w:p>
    <w:p>
      <w:pPr>
        <w:spacing w:before="40" w:after="40"/>
        <w:pBdr>
          <w:bottom w:val="single" w:sz="6" w:space="1" w:color="CBD5E1"/>
        </w:pBdr>
      </w:pPr>
    </w:p>
    <w:p/>
    <w:p>
      <w:pPr>
        <w:spacing w:after="200"/>
      </w:pPr>
      <w:r>
        <w:rPr>
          <w:i w:val="0"/>
          <w:color w:val="1E293B"/>
          <w:sz w:val="22"/>
        </w:rPr>
        <w:t>Dear [Title Last Name / First Name],</w:t>
      </w:r>
    </w:p>
    <w:p>
      <w:pPr>
        <w:spacing w:after="160"/>
      </w:pPr>
      <w:r>
        <w:rPr>
          <w:i w:val="0"/>
          <w:color w:val="1E293B"/>
          <w:sz w:val="22"/>
        </w:rPr>
        <w:t>I am writing to [state the primary purpose — e.g. 'request your approval for the Q3 marketing budget proposal attached']. [Add one sentence of context: why now, why to this person.]</w:t>
      </w:r>
    </w:p>
    <w:p>
      <w:pPr>
        <w:spacing w:after="160"/>
      </w:pPr>
      <w:r>
        <w:rPr>
          <w:i w:val="0"/>
          <w:color w:val="1E293B"/>
          <w:sz w:val="22"/>
        </w:rPr>
        <w:t>[Body paragraph 2 — provide relevant details, data, or background. Keep to 3-4 sentences. Be specific: numbers, dates, names.]</w:t>
      </w:r>
    </w:p>
    <w:p>
      <w:pPr>
        <w:spacing w:after="160"/>
      </w:pPr>
      <w:r>
        <w:rPr>
          <w:i w:val="0"/>
          <w:color w:val="1E293B"/>
          <w:sz w:val="22"/>
        </w:rPr>
        <w:t>[Body paragraph 3 — state what you need. One clear ask only: 'Please review and reply by [DATE]' or 'I would welcome a 20-minute call at your convenience.']</w:t>
      </w:r>
    </w:p>
    <w:p>
      <w:pPr>
        <w:spacing w:after="200"/>
      </w:pPr>
      <w:r>
        <w:rPr>
          <w:i w:val="0"/>
          <w:color w:val="1E293B"/>
          <w:sz w:val="22"/>
        </w:rPr>
        <w:t>Thank you for your time. I look forward to your response.</w:t>
      </w:r>
    </w:p>
    <w:p/>
    <w:p>
      <w:pPr>
        <w:spacing w:after="80"/>
      </w:pPr>
      <w:r>
        <w:rPr>
          <w:i w:val="0"/>
          <w:color w:val="1E293B"/>
          <w:sz w:val="22"/>
        </w:rPr>
        <w:t>Kind regards,</w:t>
      </w:r>
    </w:p>
    <w:p>
      <w:pPr>
        <w:spacing w:after="0"/>
      </w:pPr>
      <w:r>
        <w:rPr>
          <w:i w:val="0"/>
          <w:color w:val="1E293B"/>
          <w:sz w:val="22"/>
        </w:rPr>
        <w:t>[Your Full Name]</w:t>
      </w:r>
    </w:p>
    <w:p>
      <w:pPr>
        <w:spacing w:after="0"/>
      </w:pPr>
      <w:r>
        <w:rPr>
          <w:i w:val="0"/>
          <w:color w:val="1E293B"/>
          <w:sz w:val="22"/>
        </w:rPr>
        <w:t>[Job Title]</w:t>
      </w:r>
    </w:p>
    <w:p>
      <w:pPr>
        <w:spacing w:after="0"/>
      </w:pPr>
      <w:r>
        <w:rPr>
          <w:i w:val="0"/>
          <w:color w:val="1E293B"/>
          <w:sz w:val="22"/>
        </w:rPr>
        <w:t>[Company Name]</w:t>
      </w:r>
    </w:p>
    <w:p>
      <w:pPr>
        <w:spacing w:after="0"/>
      </w:pPr>
      <w:r>
        <w:rPr>
          <w:i w:val="0"/>
          <w:color w:val="1E293B"/>
          <w:sz w:val="22"/>
        </w:rPr>
        <w:t>[Phone] | [email@company.com]</w:t>
      </w:r>
    </w:p>
    <w:p/>
    <w:p>
      <w:pPr>
        <w:spacing w:before="160" w:after="80"/>
        <w:jc w:val="left"/>
      </w:pPr>
      <w:r>
        <w:rPr>
          <w:b/>
          <w:color w:val="1E40AF"/>
          <w:sz w:val="22"/>
        </w:rPr>
        <w:t>TIPS FOR BUSINESS EMAILS</w:t>
      </w:r>
    </w:p>
    <w:p>
      <w:pPr>
        <w:pStyle w:val="ListBullet"/>
        <w:spacing w:after="60"/>
      </w:pPr>
      <w:r>
        <w:rPr>
          <w:sz w:val="22"/>
        </w:rPr>
        <w:t>Keep subject lines under 60 characters; front-load the key word.</w:t>
      </w:r>
    </w:p>
    <w:p>
      <w:pPr>
        <w:pStyle w:val="ListBullet"/>
        <w:spacing w:after="60"/>
      </w:pPr>
      <w:r>
        <w:rPr>
          <w:sz w:val="22"/>
        </w:rPr>
        <w:t>One email = one ask. Multiple requests reduce response rates.</w:t>
      </w:r>
    </w:p>
    <w:p>
      <w:pPr>
        <w:pStyle w:val="ListBullet"/>
        <w:spacing w:after="60"/>
      </w:pPr>
      <w:r>
        <w:rPr>
          <w:sz w:val="22"/>
        </w:rPr>
        <w:t>State deadlines explicitly ('Reply by Friday, 5 PM EST').</w:t>
      </w:r>
    </w:p>
    <w:p>
      <w:pPr>
        <w:pStyle w:val="ListBullet"/>
        <w:spacing w:after="60"/>
      </w:pPr>
      <w:r>
        <w:rPr>
          <w:sz w:val="22"/>
        </w:rPr>
        <w:t>Proofread before sending — check recipient name spelling and attachment.</w:t>
      </w:r>
    </w:p>
    <w:p>
      <w:pPr>
        <w:pStyle w:val="ListBullet"/>
        <w:spacing w:after="60"/>
      </w:pPr>
      <w:r>
        <w:rPr>
          <w:sz w:val="22"/>
        </w:rPr>
        <w:t>If attaching a file, mention it explicitly in the body ('see attached').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