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Eisenhower Matrix Template</w:t>
      </w:r>
    </w:p>
    <w:p>
      <w:pPr>
        <w:spacing w:after="120"/>
      </w:pPr>
      <w:r>
        <w:rPr>
          <w:b/>
          <w:sz w:val="22"/>
        </w:rPr>
        <w:t>EISENHOWER MATRIX TEMPLATE</w:t>
      </w:r>
    </w:p>
    <w:p/>
    <w:p>
      <w:pPr>
        <w:spacing w:after="120"/>
      </w:pPr>
      <w:r>
        <w:rPr>
          <w:b/>
          <w:sz w:val="22"/>
        </w:rPr>
        <w:t>Name / Date:</w:t>
      </w:r>
      <w:r>
        <w:rPr>
          <w:b w:val="0"/>
          <w:sz w:val="22"/>
        </w:rPr>
        <w:t xml:space="preserve"> [YOUR NAME]   [DATE]</w:t>
      </w:r>
    </w:p>
    <w:p/>
    <w:p>
      <w:pPr>
        <w:spacing w:after="120"/>
      </w:pPr>
      <w:r>
        <w:rPr>
          <w:b w:val="0"/>
          <w:sz w:val="22"/>
        </w:rPr>
        <w:t>+------------------------------+------------------------------+</w:t>
      </w:r>
    </w:p>
    <w:p>
      <w:pPr>
        <w:spacing w:after="120"/>
      </w:pPr>
      <w:r>
        <w:rPr>
          <w:b w:val="0"/>
          <w:sz w:val="22"/>
        </w:rPr>
        <w:t xml:space="preserve">| </w:t>
      </w:r>
      <w:r>
        <w:rPr>
          <w:b/>
          <w:sz w:val="22"/>
        </w:rPr>
        <w:t>QUADRANT 1: DO FIRST</w:t>
      </w:r>
      <w:r>
        <w:rPr>
          <w:b w:val="0"/>
          <w:sz w:val="22"/>
        </w:rPr>
        <w:t xml:space="preserve">       | </w:t>
      </w:r>
      <w:r>
        <w:rPr>
          <w:b/>
          <w:sz w:val="22"/>
        </w:rPr>
        <w:t>QUADRANT 2: SCHEDULE</w:t>
      </w:r>
      <w:r>
        <w:rPr>
          <w:b w:val="0"/>
          <w:sz w:val="22"/>
        </w:rPr>
        <w:t xml:space="preserve">       |</w:t>
      </w:r>
    </w:p>
    <w:p>
      <w:pPr>
        <w:spacing w:after="120"/>
      </w:pPr>
      <w:r>
        <w:rPr>
          <w:b w:val="0"/>
          <w:sz w:val="22"/>
        </w:rPr>
        <w:t>| Urgent + Important           | Not Urgent + Important       |</w:t>
      </w:r>
    </w:p>
    <w:p>
      <w:pPr>
        <w:spacing w:after="120"/>
      </w:pPr>
      <w:r>
        <w:rPr>
          <w:b w:val="0"/>
          <w:sz w:val="22"/>
        </w:rPr>
        <w:t>| (crises, deadlines, emergencies) | (planning, growth, relationships) |</w:t>
      </w:r>
    </w:p>
    <w:p>
      <w:pPr>
        <w:spacing w:after="120"/>
      </w:pPr>
      <w:r>
        <w:rPr>
          <w:b w:val="0"/>
          <w:sz w:val="22"/>
        </w:rPr>
        <w:t>| 1. [TASK]                    | 1. [TASK]                    |</w:t>
      </w:r>
    </w:p>
    <w:p>
      <w:pPr>
        <w:spacing w:after="120"/>
      </w:pPr>
      <w:r>
        <w:rPr>
          <w:b w:val="0"/>
          <w:sz w:val="22"/>
        </w:rPr>
        <w:t>| 2. [TASK]                    | 2. [TASK]                    |</w:t>
      </w:r>
    </w:p>
    <w:p>
      <w:pPr>
        <w:spacing w:after="120"/>
      </w:pPr>
      <w:r>
        <w:rPr>
          <w:b w:val="0"/>
          <w:sz w:val="22"/>
        </w:rPr>
        <w:t>| 3. [TASK]                    | 3. [TASK]                    |</w:t>
      </w:r>
    </w:p>
    <w:p>
      <w:pPr>
        <w:spacing w:after="120"/>
      </w:pPr>
      <w:r>
        <w:rPr>
          <w:b w:val="0"/>
          <w:sz w:val="22"/>
        </w:rPr>
        <w:t>+------------------------------+------------------------------+</w:t>
      </w:r>
    </w:p>
    <w:p>
      <w:pPr>
        <w:spacing w:after="120"/>
      </w:pPr>
      <w:r>
        <w:rPr>
          <w:b w:val="0"/>
          <w:sz w:val="22"/>
        </w:rPr>
        <w:t xml:space="preserve">| </w:t>
      </w:r>
      <w:r>
        <w:rPr>
          <w:b/>
          <w:sz w:val="22"/>
        </w:rPr>
        <w:t>QUADRANT 3: DELEGATE</w:t>
      </w:r>
      <w:r>
        <w:rPr>
          <w:b w:val="0"/>
          <w:sz w:val="22"/>
        </w:rPr>
        <w:t xml:space="preserve">        | </w:t>
      </w:r>
      <w:r>
        <w:rPr>
          <w:b/>
          <w:sz w:val="22"/>
        </w:rPr>
        <w:t>QUADRANT 4: DELETE</w:t>
      </w:r>
      <w:r>
        <w:rPr>
          <w:b w:val="0"/>
          <w:sz w:val="22"/>
        </w:rPr>
        <w:t xml:space="preserve">         |</w:t>
      </w:r>
    </w:p>
    <w:p>
      <w:pPr>
        <w:spacing w:after="120"/>
      </w:pPr>
      <w:r>
        <w:rPr>
          <w:b w:val="0"/>
          <w:sz w:val="22"/>
        </w:rPr>
        <w:t>| Urgent + Not Important       | Not Urgent + Not Important   |</w:t>
      </w:r>
    </w:p>
    <w:p>
      <w:pPr>
        <w:spacing w:after="120"/>
      </w:pPr>
      <w:r>
        <w:rPr>
          <w:b w:val="0"/>
          <w:sz w:val="22"/>
        </w:rPr>
        <w:t>| (interruptions, some emails) | (time wasters, trivial tasks) |</w:t>
      </w:r>
    </w:p>
    <w:p>
      <w:pPr>
        <w:spacing w:after="120"/>
      </w:pPr>
      <w:r>
        <w:rPr>
          <w:b w:val="0"/>
          <w:sz w:val="22"/>
        </w:rPr>
        <w:t>| 1. [TASK]                    | 1. [TASK]                    |</w:t>
      </w:r>
    </w:p>
    <w:p>
      <w:pPr>
        <w:spacing w:after="120"/>
      </w:pPr>
      <w:r>
        <w:rPr>
          <w:b w:val="0"/>
          <w:sz w:val="22"/>
        </w:rPr>
        <w:t>| 2. [TASK]                    | 2. [TASK]                    |</w:t>
      </w:r>
    </w:p>
    <w:p>
      <w:pPr>
        <w:spacing w:after="120"/>
      </w:pPr>
      <w:r>
        <w:rPr>
          <w:b w:val="0"/>
          <w:sz w:val="22"/>
        </w:rPr>
        <w:t>| 3. [TASK]                    | 3. [TASK]                    |</w:t>
      </w:r>
    </w:p>
    <w:p>
      <w:pPr>
        <w:spacing w:after="120"/>
      </w:pPr>
      <w:r>
        <w:rPr>
          <w:b w:val="0"/>
          <w:sz w:val="22"/>
        </w:rPr>
        <w:t>+------------------------------+------------------------------+</w:t>
      </w:r>
    </w:p>
    <w:p/>
    <w:p>
      <w:pPr>
        <w:spacing w:after="120"/>
      </w:pPr>
      <w:r>
        <w:rPr>
          <w:b/>
          <w:sz w:val="22"/>
        </w:rPr>
        <w:t>My top 3 DO FIRST tasks today:</w:t>
      </w:r>
    </w:p>
    <w:p>
      <w:pPr>
        <w:spacing w:after="120"/>
      </w:pPr>
      <w:r>
        <w:rPr>
          <w:b w:val="0"/>
          <w:sz w:val="22"/>
        </w:rPr>
        <w:t>1. [TASK]   Due: [DATE/TIME]</w:t>
      </w:r>
    </w:p>
    <w:p>
      <w:pPr>
        <w:spacing w:after="120"/>
      </w:pPr>
      <w:r>
        <w:rPr>
          <w:b w:val="0"/>
          <w:sz w:val="22"/>
        </w:rPr>
        <w:t>2. [TASK]   Due: [DATE/TIME]</w:t>
      </w:r>
    </w:p>
    <w:p>
      <w:pPr>
        <w:spacing w:after="120"/>
      </w:pPr>
      <w:r>
        <w:rPr>
          <w:b w:val="0"/>
          <w:sz w:val="22"/>
        </w:rPr>
        <w:t>3. [TASK]   Due: [DATE/TIME]</w:t>
      </w:r>
    </w:p>
    <w:p/>
    <w:p>
      <w:pPr>
        <w:spacing w:after="120"/>
      </w:pPr>
      <w:r>
        <w:rPr>
          <w:b/>
          <w:sz w:val="22"/>
        </w:rPr>
        <w:t>SCHEDULE block for Q2 work:</w:t>
      </w:r>
      <w:r>
        <w:rPr>
          <w:b w:val="0"/>
          <w:sz w:val="22"/>
        </w:rPr>
        <w:t xml:space="preserve"> [DAY / TIME SLOT]</w:t>
      </w:r>
    </w:p>
    <w:p>
      <w:pPr>
        <w:spacing w:after="120"/>
      </w:pPr>
      <w:r>
        <w:rPr>
          <w:b/>
          <w:sz w:val="22"/>
        </w:rPr>
        <w:t>DELEGATE to:</w:t>
      </w:r>
      <w:r>
        <w:rPr>
          <w:b w:val="0"/>
          <w:sz w:val="22"/>
        </w:rPr>
        <w:t xml:space="preserve"> [NAME]   Task: [TASK]   By: [DATE]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