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Door Hanger Template</w:t>
      </w:r>
    </w:p>
    <w:p>
      <w:pPr>
        <w:spacing w:after="120"/>
      </w:pPr>
      <w:r>
        <w:rPr>
          <w:b/>
          <w:sz w:val="22"/>
        </w:rPr>
        <w:t>DOOR HANGER TEMPLATE (Standard 3.5" x 8.5" with 1.5" die-cut slot)</w:t>
      </w:r>
    </w:p>
    <w:p>
      <w:pPr>
        <w:spacing w:after="120"/>
      </w:pPr>
      <w:r>
        <w:rPr>
          <w:b w:val="0"/>
          <w:sz w:val="22"/>
        </w:rPr>
        <w:t>[TOP SLOT AREA - leave 1.5" at top for hang hole; do not place critical content here]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/>
          <w:sz w:val="22"/>
        </w:rPr>
        <w:t>[MAIN HEADLINE]</w:t>
      </w:r>
    </w:p>
    <w:p>
      <w:pPr>
        <w:spacing w:after="120"/>
      </w:pPr>
      <w:r>
        <w:rPr>
          <w:b w:val="0"/>
          <w:sz w:val="22"/>
        </w:rPr>
        <w:t>[e.g., Do Not Disturb / Please Come In / Come Back Later / Special Offer]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[MIDDLE CONTENT AREA]</w:t>
      </w:r>
    </w:p>
    <w:p>
      <w:pPr>
        <w:spacing w:after="120"/>
      </w:pPr>
      <w:r>
        <w:rPr>
          <w:b w:val="0"/>
          <w:sz w:val="22"/>
        </w:rPr>
        <w:t>[Image, illustration, or icon (optional)]</w:t>
      </w:r>
    </w:p>
    <w:p>
      <w:pPr>
        <w:spacing w:after="120"/>
      </w:pPr>
      <w:r>
        <w:rPr>
          <w:b w:val="0"/>
          <w:sz w:val="22"/>
        </w:rPr>
        <w:t>[Supporting message or details - 1 to 3 short lines]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[BOTTOM CONTENT AREA]</w:t>
      </w:r>
    </w:p>
    <w:p>
      <w:pPr>
        <w:spacing w:after="120"/>
      </w:pPr>
      <w:r>
        <w:rPr>
          <w:b w:val="0"/>
          <w:sz w:val="22"/>
        </w:rPr>
        <w:t>[Business name / Contact info / Website / QR code (optional)]</w:t>
      </w:r>
    </w:p>
    <w:p>
      <w:pPr>
        <w:spacing w:after="120"/>
      </w:pPr>
      <w:r>
        <w:rPr>
          <w:b w:val="0"/>
          <w:sz w:val="22"/>
        </w:rPr>
        <w:t>[Tagline or call to action (optional)]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Print tip: Standard US door hanger size is 3.5" x 8.5". Leave the top 1.5" for the hang hole. Print on 80 lb cardstock. Use a hole punch or scissors to cut the hang slot after printing. Door hanger paper stock with pre-cut slots is available at most office supply stores.</w:t>
      </w:r>
    </w:p>
    <w:p>
      <w:pPr>
        <w:spacing w:after="120"/>
      </w:pPr>
      <w:r>
        <w:rPr>
          <w:b w:val="0"/>
          <w:sz w:val="22"/>
        </w:rPr>
        <w:t>--- TABLE TENT TEMPLATE (4" x 6" folded to 4" x 3") ---</w:t>
      </w:r>
    </w:p>
    <w:p>
      <w:pPr>
        <w:spacing w:after="120"/>
      </w:pPr>
      <w:r>
        <w:rPr>
          <w:b/>
          <w:sz w:val="22"/>
        </w:rPr>
        <w:t>[TABLE TENT PANEL 1 - FRONT]</w:t>
      </w:r>
    </w:p>
    <w:p>
      <w:pPr>
        <w:spacing w:after="120"/>
      </w:pPr>
      <w:r>
        <w:rPr>
          <w:b w:val="0"/>
          <w:sz w:val="22"/>
        </w:rPr>
        <w:t>[Main message, menu item, number, or name]</w:t>
      </w:r>
    </w:p>
    <w:p>
      <w:pPr>
        <w:spacing w:after="120"/>
      </w:pPr>
      <w:r>
        <w:rPr>
          <w:b/>
          <w:sz w:val="22"/>
        </w:rPr>
        <w:t>[TABLE TENT PANEL 2 - BACK]</w:t>
      </w:r>
    </w:p>
    <w:p>
      <w:pPr>
        <w:spacing w:after="120"/>
      </w:pPr>
      <w:r>
        <w:rPr>
          <w:b w:val="0"/>
          <w:sz w:val="22"/>
        </w:rPr>
        <w:t>[Secondary info or matching design]</w:t>
      </w:r>
    </w:p>
    <w:p>
      <w:pPr>
        <w:spacing w:after="120"/>
      </w:pPr>
      <w:r>
        <w:rPr>
          <w:b w:val="0"/>
          <w:sz w:val="22"/>
        </w:rPr>
        <w:t>Fold line: 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