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Doctor's Note Template</w:t>
      </w:r>
    </w:p>
    <w:p>
      <w:pPr>
        <w:spacing w:after="120"/>
      </w:pPr>
      <w:r>
        <w:rPr>
          <w:b/>
          <w:sz w:val="22"/>
        </w:rPr>
        <w:t>[CLINIC / PRACTICE NAME]</w:t>
      </w:r>
    </w:p>
    <w:p>
      <w:pPr>
        <w:spacing w:after="120"/>
      </w:pPr>
      <w:r>
        <w:rPr>
          <w:b w:val="0"/>
          <w:sz w:val="22"/>
        </w:rPr>
        <w:t>[PROVIDER'S FULL NAME], [CREDENTIALS, e.g. MD / DO / NP / PA]</w:t>
      </w:r>
    </w:p>
    <w:p>
      <w:pPr>
        <w:spacing w:after="120"/>
      </w:pPr>
      <w:r>
        <w:rPr>
          <w:b w:val="0"/>
          <w:sz w:val="22"/>
        </w:rPr>
        <w:t>[STREET ADDRESS, CITY, STATE, ZIP]</w:t>
      </w:r>
    </w:p>
    <w:p>
      <w:pPr>
        <w:spacing w:after="120"/>
      </w:pPr>
      <w:r>
        <w:rPr>
          <w:b w:val="0"/>
          <w:sz w:val="22"/>
        </w:rPr>
        <w:t>[PHONE NUMBER]   [FAX NUMBER]</w:t>
      </w:r>
    </w:p>
    <w:p/>
    <w:p>
      <w:pPr>
        <w:spacing w:after="120"/>
      </w:pPr>
      <w:r>
        <w:rPr>
          <w:b/>
          <w:sz w:val="22"/>
        </w:rPr>
        <w:t>DATE:</w:t>
      </w:r>
      <w:r>
        <w:rPr>
          <w:b w:val="0"/>
          <w:sz w:val="22"/>
        </w:rPr>
        <w:t xml:space="preserve"> [DATE OF NOTE]</w:t>
      </w:r>
    </w:p>
    <w:p/>
    <w:p>
      <w:pPr>
        <w:spacing w:after="120"/>
      </w:pPr>
      <w:r>
        <w:rPr>
          <w:b/>
          <w:sz w:val="22"/>
        </w:rPr>
        <w:t>TO WHOM IT MAY CONCERN:</w:t>
      </w:r>
    </w:p>
    <w:p/>
    <w:p>
      <w:pPr>
        <w:spacing w:after="120"/>
      </w:pPr>
      <w:r>
        <w:rPr>
          <w:b w:val="0"/>
          <w:sz w:val="22"/>
        </w:rPr>
        <w:t xml:space="preserve">This letter confirms that </w:t>
      </w:r>
      <w:r>
        <w:rPr>
          <w:b/>
          <w:sz w:val="22"/>
        </w:rPr>
        <w:t>[PATIENT FULL NAME]</w:t>
      </w:r>
      <w:r>
        <w:rPr>
          <w:b w:val="0"/>
          <w:sz w:val="22"/>
        </w:rPr>
        <w:t xml:space="preserve">, date of birth </w:t>
      </w:r>
      <w:r>
        <w:rPr>
          <w:b/>
          <w:sz w:val="22"/>
        </w:rPr>
        <w:t>[DOB]</w:t>
      </w:r>
      <w:r>
        <w:rPr>
          <w:b w:val="0"/>
          <w:sz w:val="22"/>
        </w:rPr>
        <w:t xml:space="preserve">, was seen at this office on </w:t>
      </w:r>
      <w:r>
        <w:rPr>
          <w:b/>
          <w:sz w:val="22"/>
        </w:rPr>
        <w:t>[DATE OF VISIT]</w:t>
      </w:r>
      <w:r>
        <w:rPr>
          <w:b w:val="0"/>
          <w:sz w:val="22"/>
        </w:rPr>
        <w:t xml:space="preserve"> for a medical condition.</w:t>
      </w:r>
    </w:p>
    <w:p/>
    <w:p>
      <w:pPr>
        <w:spacing w:after="120"/>
      </w:pPr>
      <w:r>
        <w:rPr>
          <w:b w:val="0"/>
          <w:sz w:val="22"/>
        </w:rPr>
        <w:t xml:space="preserve">Due to this condition, it is medically recommended that the patient be excused from [work / school / physical activity] from </w:t>
      </w:r>
      <w:r>
        <w:rPr>
          <w:b/>
          <w:sz w:val="22"/>
        </w:rPr>
        <w:t>[START DATE]</w:t>
      </w:r>
      <w:r>
        <w:rPr>
          <w:b w:val="0"/>
          <w:sz w:val="22"/>
        </w:rPr>
        <w:t xml:space="preserve"> through </w:t>
      </w:r>
      <w:r>
        <w:rPr>
          <w:b/>
          <w:sz w:val="22"/>
        </w:rPr>
        <w:t>[END DATE, or "until further notice"]</w:t>
      </w:r>
      <w:r>
        <w:rPr>
          <w:b w:val="0"/>
          <w:sz w:val="22"/>
        </w:rPr>
        <w:t>.</w:t>
      </w:r>
    </w:p>
    <w:p/>
    <w:p>
      <w:pPr>
        <w:spacing w:after="120"/>
      </w:pPr>
      <w:r>
        <w:rPr>
          <w:b w:val="0"/>
          <w:sz w:val="22"/>
        </w:rPr>
        <w:t>The patient [may / may not] return to full duties on [RETURN DATE]. [Optional: Upon return, the following accommodations are recommended: [ACCOMMODATIONS, e.g. no heavy lifting, seated work only, partial schedule].]</w:t>
      </w:r>
    </w:p>
    <w:p/>
    <w:p>
      <w:pPr>
        <w:spacing w:after="120"/>
      </w:pPr>
      <w:r>
        <w:rPr>
          <w:b w:val="0"/>
          <w:sz w:val="22"/>
        </w:rPr>
        <w:t>Please do not hesitate to contact our office with any questions.</w:t>
      </w:r>
    </w:p>
    <w:p/>
    <w:p>
      <w:pPr>
        <w:spacing w:after="120"/>
      </w:pPr>
      <w:r>
        <w:rPr>
          <w:b w:val="0"/>
          <w:sz w:val="22"/>
        </w:rPr>
        <w:t>Sincerely,</w:t>
      </w:r>
    </w:p>
    <w:p/>
    <w:p>
      <w:pPr>
        <w:spacing w:after="120"/>
      </w:pPr>
      <w:r>
        <w:rPr>
          <w:b w:val="0"/>
          <w:sz w:val="22"/>
        </w:rPr>
        <w:t>_______________________________</w:t>
      </w:r>
    </w:p>
    <w:p>
      <w:pPr>
        <w:spacing w:after="120"/>
      </w:pPr>
      <w:r>
        <w:rPr>
          <w:b w:val="0"/>
          <w:sz w:val="22"/>
        </w:rPr>
        <w:t>[PROVIDER FULL NAME], [CREDENTIALS]</w:t>
      </w:r>
    </w:p>
    <w:p>
      <w:pPr>
        <w:spacing w:after="120"/>
      </w:pPr>
      <w:r>
        <w:rPr>
          <w:b w:val="0"/>
          <w:sz w:val="22"/>
        </w:rPr>
        <w:t>[PRACTICE / CLINIC NAME]</w:t>
      </w:r>
    </w:p>
    <w:p>
      <w:pPr>
        <w:spacing w:after="120"/>
      </w:pPr>
      <w:r>
        <w:rPr>
          <w:b w:val="0"/>
          <w:sz w:val="22"/>
        </w:rPr>
        <w:t>[PHONE NUMBER]</w:t>
      </w:r>
    </w:p>
    <w:p>
      <w:pPr>
        <w:spacing w:after="120"/>
      </w:pPr>
      <w:r>
        <w:rPr>
          <w:b w:val="0"/>
          <w:sz w:val="22"/>
        </w:rPr>
        <w:t>[DATE SIGNED]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