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0D9488"/>
          <w:sz w:val="32"/>
        </w:rPr>
        <w:t>[CLINIC / PRACTICE NAME]</w:t>
      </w:r>
    </w:p>
    <w:p>
      <w:pPr>
        <w:spacing w:after="80"/>
        <w:jc w:val="center"/>
      </w:pPr>
      <w:r>
        <w:rPr>
          <w:sz w:val="19"/>
        </w:rPr>
        <w:t>[Street Address  |  City, State ZIP]</w:t>
        <w:br/>
        <w:t>[Phone]  |  [Fax]  |  [Email / Website]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center"/>
      </w:pPr>
      <w:r>
        <w:rPr>
          <w:b/>
          <w:color w:val="0D9488"/>
          <w:sz w:val="28"/>
        </w:rPr>
        <w:t>SCHOOL EXCUSE NOTE</w:t>
      </w:r>
    </w:p>
    <w:p>
      <w:pPr>
        <w:spacing w:after="80"/>
        <w:jc w:val="center"/>
      </w:pPr>
      <w:r>
        <w:rPr>
          <w:i/>
          <w:color w:val="64748B"/>
          <w:sz w:val="20"/>
        </w:rPr>
        <w:t>Student Absence from School / Educational Institution</w:t>
      </w:r>
    </w:p>
    <w:p>
      <w:pPr>
        <w:spacing w:after="120"/>
        <w:jc w:val="center"/>
      </w:pPr>
      <w:r>
        <w:rPr>
          <w:b/>
          <w:color w:val="0D9488"/>
          <w:sz w:val="20"/>
        </w:rPr>
        <w:t>To be completed and signed by a licensed healthcare provider.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40"/>
      </w:pPr>
      <w:r>
        <w:rPr>
          <w:b/>
          <w:color w:val="0D9488"/>
          <w:sz w:val="20"/>
        </w:rPr>
        <w:t xml:space="preserve">Patient Name:  </w:t>
      </w:r>
      <w:r>
        <w:rPr>
          <w:sz w:val="20"/>
        </w:rPr>
        <w:t>[Patient Full Name]</w:t>
      </w:r>
    </w:p>
    <w:p>
      <w:pPr>
        <w:spacing w:after="40"/>
      </w:pPr>
      <w:r>
        <w:rPr>
          <w:b/>
          <w:color w:val="0D9488"/>
          <w:sz w:val="20"/>
        </w:rPr>
        <w:t xml:space="preserve">Date of Birth: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0D9488"/>
          <w:sz w:val="20"/>
        </w:rPr>
        <w:t xml:space="preserve">Date of Visit: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0D9488"/>
          <w:sz w:val="20"/>
        </w:rPr>
        <w:t xml:space="preserve">Medical Record / Patient ID:  </w:t>
      </w:r>
      <w:r>
        <w:rPr>
          <w:sz w:val="20"/>
        </w:rPr>
        <w:t>[ID — optional]</w:t>
      </w:r>
    </w:p>
    <w:p>
      <w:pPr>
        <w:spacing w:after="40"/>
      </w:pPr>
      <w:r>
        <w:rPr>
          <w:b/>
          <w:color w:val="0D9488"/>
          <w:sz w:val="20"/>
        </w:rPr>
        <w:t xml:space="preserve">School / Institution:  </w:t>
      </w:r>
      <w:r>
        <w:rPr>
          <w:sz w:val="20"/>
        </w:rPr>
        <w:t>[School Name]</w:t>
      </w:r>
    </w:p>
    <w:p>
      <w:pPr>
        <w:spacing w:after="40"/>
      </w:pPr>
      <w:r>
        <w:rPr>
          <w:b/>
          <w:color w:val="0D9488"/>
          <w:sz w:val="20"/>
        </w:rPr>
        <w:t xml:space="preserve">Grade / Year:  </w:t>
      </w:r>
      <w:r>
        <w:rPr>
          <w:sz w:val="20"/>
        </w:rPr>
        <w:t>[Grade / Year Group]</w:t>
      </w:r>
    </w:p>
    <w:p>
      <w:pPr>
        <w:spacing w:after="40"/>
      </w:pPr>
      <w:r>
        <w:rPr>
          <w:b/>
          <w:color w:val="0D9488"/>
          <w:sz w:val="20"/>
        </w:rPr>
        <w:t xml:space="preserve">Teacher / Homeroom:  </w:t>
      </w:r>
      <w:r>
        <w:rPr>
          <w:sz w:val="20"/>
        </w:rPr>
        <w:t>[Teacher Name — optional]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0D9488"/>
          <w:sz w:val="22"/>
        </w:rPr>
        <w:t>ABSENCE EXCUSE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This is to certify that the above-named student was under the care of this practice and was unable to attend school due to illness, injury, or a medical appointment.</w:t>
      </w:r>
    </w:p>
    <w:p>
      <w:pPr>
        <w:spacing w:after="40"/>
      </w:pPr>
      <w:r>
        <w:rPr>
          <w:b/>
          <w:color w:val="0D9488"/>
          <w:sz w:val="20"/>
        </w:rPr>
        <w:t xml:space="preserve">Excused absence from:  </w:t>
      </w:r>
      <w:r>
        <w:rPr>
          <w:sz w:val="20"/>
        </w:rPr>
        <w:t>[Start Date]  to  [End Date]</w:t>
      </w:r>
    </w:p>
    <w:p>
      <w:pPr>
        <w:spacing w:after="40"/>
      </w:pPr>
      <w:r>
        <w:rPr>
          <w:b/>
          <w:color w:val="0D9488"/>
          <w:sz w:val="20"/>
        </w:rPr>
        <w:t xml:space="preserve">Expected return to school:  </w:t>
      </w:r>
      <w:r>
        <w:rPr>
          <w:sz w:val="20"/>
        </w:rPr>
        <w:t>[Date]   (subject to further evaluation if necessary)</w:t>
      </w:r>
    </w:p>
    <w:p>
      <w:pPr>
        <w:spacing w:after="40"/>
      </w:pPr>
      <w:r>
        <w:rPr>
          <w:b/>
          <w:color w:val="0D9488"/>
          <w:sz w:val="20"/>
        </w:rPr>
        <w:t xml:space="preserve">Reason for absence:  </w:t>
      </w:r>
      <w:r>
        <w:rPr>
          <w:sz w:val="20"/>
        </w:rPr>
        <w:t>[General description — e.g., acute illness / medical appointment / injury — clinical details at provider discretion]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0D9488"/>
          <w:sz w:val="22"/>
        </w:rPr>
        <w:t>SCHOOL ACCOMMODATIONS (if applicable)</w:t>
      </w:r>
    </w:p>
    <w:p>
      <w:pPr>
        <w:spacing w:after="40"/>
      </w:pPr>
      <w:r>
        <w:rPr>
          <w:b/>
          <w:color w:val="0D9488"/>
          <w:sz w:val="20"/>
        </w:rPr>
        <w:t xml:space="preserve">Activity restrictions:  </w:t>
      </w:r>
      <w:r>
        <w:rPr>
          <w:sz w:val="20"/>
        </w:rPr>
        <w:t>[e.g., No physical education for [X] days / Full activity cleared]</w:t>
      </w:r>
    </w:p>
    <w:p>
      <w:pPr>
        <w:spacing w:after="40"/>
      </w:pPr>
      <w:r>
        <w:rPr>
          <w:b/>
          <w:color w:val="0D9488"/>
          <w:sz w:val="20"/>
        </w:rPr>
        <w:t xml:space="preserve">Dietary restrictions:  </w:t>
      </w:r>
      <w:r>
        <w:rPr>
          <w:sz w:val="20"/>
        </w:rPr>
        <w:t>[e.g., Nut-free diet required / No restrictions]</w:t>
      </w:r>
    </w:p>
    <w:p>
      <w:pPr>
        <w:spacing w:after="40"/>
      </w:pPr>
      <w:r>
        <w:rPr>
          <w:b/>
          <w:color w:val="0D9488"/>
          <w:sz w:val="20"/>
        </w:rPr>
        <w:t xml:space="preserve">Medication at school:  </w:t>
      </w:r>
      <w:r>
        <w:rPr>
          <w:sz w:val="20"/>
        </w:rPr>
        <w:t>[e.g., May self-administer [medication] at [time] / No medication at school]</w:t>
      </w:r>
    </w:p>
    <w:p>
      <w:pPr>
        <w:spacing w:after="40"/>
      </w:pPr>
      <w:r>
        <w:rPr>
          <w:b/>
          <w:color w:val="0D9488"/>
          <w:sz w:val="20"/>
        </w:rPr>
        <w:t xml:space="preserve">Other notes for school:  </w:t>
      </w:r>
      <w:r>
        <w:rPr>
          <w:sz w:val="20"/>
        </w:rPr>
        <w:t>[e.g., Student may need extra bathroom breaks / extended test time]</w:t>
      </w:r>
    </w:p>
    <w:p>
      <w:pPr>
        <w:spacing w:after="80"/>
      </w:pPr>
    </w:p>
    <w:p>
      <w:pPr>
        <w:spacing w:after="80"/>
        <w:jc w:val="left"/>
      </w:pPr>
      <w:r>
        <w:rPr>
          <w:i w:val="0"/>
          <w:color w:val="1E293B"/>
          <w:sz w:val="22"/>
        </w:rPr>
        <w:t>Follow-up appointment scheduled: [Date]   /   Not required at this time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Parent / Guardian notified: [Yes / No]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0D9488"/>
                <w:sz w:val="20"/>
              </w:rPr>
              <w:t>[Provider Name]</w:t>
            </w:r>
          </w:p>
        </w:tc>
        <w:tc>
          <w:tcPr>
            <w:tcW w:type="dxa" w:w="4536"/>
          </w:tcPr>
          <w:p>
            <w:r>
              <w:rPr>
                <w:b/>
                <w:color w:val="0D9488"/>
                <w:sz w:val="20"/>
              </w:rPr>
              <w:t>[License No.]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0D9488"/>
                <w:sz w:val="18"/>
              </w:rPr>
              <w:t>Signature</w:t>
            </w: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0D9488"/>
                <w:sz w:val="18"/>
              </w:rPr>
              <w:t>Date of Issue</w:t>
            </w: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[MM/DD/YYYY]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i/>
          <w:color w:val="64748B"/>
          <w:sz w:val="18"/>
        </w:rPr>
        <w:t>[Provider Stamp / Official Seal — if required]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This is a blank template for use by licensed healthcare providers only. It does not constitute medical advice or a diagnosis. The provider completing this form assumes responsibility for its clinical accuracy and appropriate use.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