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center"/>
      </w:pPr>
      <w:r>
        <w:rPr>
          <w:b/>
          <w:color w:val="475569"/>
          <w:sz w:val="32"/>
        </w:rPr>
        <w:t>[CLINIC / PRACTICE NAME]</w:t>
      </w:r>
    </w:p>
    <w:p>
      <w:pPr>
        <w:spacing w:after="80"/>
        <w:jc w:val="center"/>
      </w:pPr>
      <w:r>
        <w:rPr>
          <w:sz w:val="19"/>
        </w:rPr>
        <w:t>[Street Address  |  City, State ZIP]</w:t>
        <w:br/>
        <w:t>[Phone]  |  [Fax]  |  [Email / Website]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120" w:after="40"/>
        <w:jc w:val="center"/>
      </w:pPr>
      <w:r>
        <w:rPr>
          <w:b/>
          <w:color w:val="475569"/>
          <w:sz w:val="28"/>
        </w:rPr>
        <w:t>MEDICAL APPOINTMENT CONFIRMATION</w:t>
      </w:r>
    </w:p>
    <w:p>
      <w:pPr>
        <w:spacing w:after="80"/>
        <w:jc w:val="center"/>
      </w:pPr>
      <w:r>
        <w:rPr>
          <w:i/>
          <w:color w:val="64748B"/>
          <w:sz w:val="20"/>
        </w:rPr>
        <w:t>Confirmation of Scheduled Medical Appointment</w:t>
      </w:r>
    </w:p>
    <w:p>
      <w:pPr>
        <w:spacing w:after="120"/>
        <w:jc w:val="center"/>
      </w:pPr>
      <w:r>
        <w:rPr>
          <w:b/>
          <w:color w:val="475569"/>
          <w:sz w:val="20"/>
        </w:rPr>
        <w:t>To be completed and signed by a licensed healthcare provider.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after="80"/>
      </w:pPr>
    </w:p>
    <w:p>
      <w:pPr>
        <w:spacing w:after="40"/>
      </w:pPr>
      <w:r>
        <w:rPr>
          <w:b/>
          <w:color w:val="475569"/>
          <w:sz w:val="20"/>
        </w:rPr>
        <w:t xml:space="preserve">Patient Name:  </w:t>
      </w:r>
      <w:r>
        <w:rPr>
          <w:sz w:val="20"/>
        </w:rPr>
        <w:t>[Patient Full Name]</w:t>
      </w:r>
    </w:p>
    <w:p>
      <w:pPr>
        <w:spacing w:after="40"/>
      </w:pPr>
      <w:r>
        <w:rPr>
          <w:b/>
          <w:color w:val="475569"/>
          <w:sz w:val="20"/>
        </w:rPr>
        <w:t xml:space="preserve">Date of Birth:  </w:t>
      </w:r>
      <w:r>
        <w:rPr>
          <w:sz w:val="20"/>
        </w:rPr>
        <w:t>[MM/DD/YYYY]</w:t>
      </w:r>
    </w:p>
    <w:p>
      <w:pPr>
        <w:spacing w:after="40"/>
      </w:pPr>
      <w:r>
        <w:rPr>
          <w:b/>
          <w:color w:val="475569"/>
          <w:sz w:val="20"/>
        </w:rPr>
        <w:t xml:space="preserve">Date of Visit:  </w:t>
      </w:r>
      <w:r>
        <w:rPr>
          <w:sz w:val="20"/>
        </w:rPr>
        <w:t>[MM/DD/YYYY]</w:t>
      </w:r>
    </w:p>
    <w:p>
      <w:pPr>
        <w:spacing w:after="40"/>
      </w:pPr>
      <w:r>
        <w:rPr>
          <w:b/>
          <w:color w:val="475569"/>
          <w:sz w:val="20"/>
        </w:rPr>
        <w:t xml:space="preserve">Medical Record / Patient ID:  </w:t>
      </w:r>
      <w:r>
        <w:rPr>
          <w:sz w:val="20"/>
        </w:rPr>
        <w:t>[ID — optional]</w:t>
      </w:r>
    </w:p>
    <w:p>
      <w:pPr>
        <w:spacing w:after="80"/>
      </w:pPr>
    </w:p>
    <w:p>
      <w:pPr>
        <w:spacing w:before="120" w:after="60"/>
        <w:jc w:val="left"/>
      </w:pPr>
      <w:r>
        <w:rPr>
          <w:b/>
          <w:color w:val="475569"/>
          <w:sz w:val="22"/>
        </w:rPr>
        <w:t>APPOINTMENT DETAILS</w:t>
      </w:r>
    </w:p>
    <w:p>
      <w:pPr>
        <w:spacing w:after="40"/>
      </w:pPr>
      <w:r>
        <w:rPr>
          <w:b/>
          <w:color w:val="475569"/>
          <w:sz w:val="20"/>
        </w:rPr>
        <w:t xml:space="preserve">Appointment Date:  </w:t>
      </w:r>
      <w:r>
        <w:rPr>
          <w:sz w:val="20"/>
        </w:rPr>
        <w:t>[MM/DD/YYYY]</w:t>
      </w:r>
    </w:p>
    <w:p>
      <w:pPr>
        <w:spacing w:after="40"/>
      </w:pPr>
      <w:r>
        <w:rPr>
          <w:b/>
          <w:color w:val="475569"/>
          <w:sz w:val="20"/>
        </w:rPr>
        <w:t xml:space="preserve">Appointment Time:  </w:t>
      </w:r>
      <w:r>
        <w:rPr>
          <w:sz w:val="20"/>
        </w:rPr>
        <w:t>[HH:MM AM/PM]</w:t>
      </w:r>
    </w:p>
    <w:p>
      <w:pPr>
        <w:spacing w:after="40"/>
      </w:pPr>
      <w:r>
        <w:rPr>
          <w:b/>
          <w:color w:val="475569"/>
          <w:sz w:val="20"/>
        </w:rPr>
        <w:t xml:space="preserve">Type of Appointment:  </w:t>
      </w:r>
      <w:r>
        <w:rPr>
          <w:sz w:val="20"/>
        </w:rPr>
        <w:t>[e.g., Consultation / Follow-up / Procedure / Diagnostic imaging]</w:t>
      </w:r>
    </w:p>
    <w:p>
      <w:pPr>
        <w:spacing w:after="40"/>
      </w:pPr>
      <w:r>
        <w:rPr>
          <w:b/>
          <w:color w:val="475569"/>
          <w:sz w:val="20"/>
        </w:rPr>
        <w:t xml:space="preserve">Provider / Specialist:  </w:t>
      </w:r>
      <w:r>
        <w:rPr>
          <w:sz w:val="20"/>
        </w:rPr>
        <w:t>[Provider Name and Specialty]</w:t>
      </w:r>
    </w:p>
    <w:p>
      <w:pPr>
        <w:spacing w:after="40"/>
      </w:pPr>
      <w:r>
        <w:rPr>
          <w:b/>
          <w:color w:val="475569"/>
          <w:sz w:val="20"/>
        </w:rPr>
        <w:t xml:space="preserve">Clinic / Facility:  </w:t>
      </w:r>
      <w:r>
        <w:rPr>
          <w:sz w:val="20"/>
        </w:rPr>
        <w:t>[Clinic or Hospital Name]</w:t>
      </w:r>
    </w:p>
    <w:p>
      <w:pPr>
        <w:spacing w:after="40"/>
      </w:pPr>
      <w:r>
        <w:rPr>
          <w:b/>
          <w:color w:val="475569"/>
          <w:sz w:val="20"/>
        </w:rPr>
        <w:t xml:space="preserve">Location / Address:  </w:t>
      </w:r>
      <w:r>
        <w:rPr>
          <w:sz w:val="20"/>
        </w:rPr>
        <w:t>[Address of appointment, if different from letterhead]</w:t>
      </w:r>
    </w:p>
    <w:p>
      <w:pPr>
        <w:spacing w:after="40"/>
      </w:pPr>
      <w:r>
        <w:rPr>
          <w:b/>
          <w:color w:val="475569"/>
          <w:sz w:val="20"/>
        </w:rPr>
        <w:t xml:space="preserve">Duration (estimated):  </w:t>
      </w:r>
      <w:r>
        <w:rPr>
          <w:sz w:val="20"/>
        </w:rPr>
        <w:t>[e.g., 30 minutes / 1 hour / Half day]</w:t>
      </w:r>
    </w:p>
    <w:p>
      <w:pPr>
        <w:spacing w:after="80"/>
      </w:pPr>
    </w:p>
    <w:p>
      <w:pPr>
        <w:spacing w:before="120" w:after="60"/>
        <w:jc w:val="left"/>
      </w:pPr>
      <w:r>
        <w:rPr>
          <w:b/>
          <w:color w:val="475569"/>
          <w:sz w:val="22"/>
        </w:rPr>
        <w:t>PURPOSE</w:t>
      </w:r>
    </w:p>
    <w:p>
      <w:pPr>
        <w:spacing w:after="120"/>
        <w:jc w:val="left"/>
      </w:pPr>
      <w:r>
        <w:rPr>
          <w:i w:val="0"/>
          <w:color w:val="1E293B"/>
          <w:sz w:val="22"/>
        </w:rPr>
        <w:t>[Brief description of the medical reason requiring this appointment — e.g., specialist referral, follow-up for ongoing treatment, diagnostic procedure, pre-operative assessment. Clinical detail is at provider discretion.]</w:t>
      </w:r>
    </w:p>
    <w:p>
      <w:pPr>
        <w:spacing w:before="120" w:after="60"/>
        <w:jc w:val="left"/>
      </w:pPr>
      <w:r>
        <w:rPr>
          <w:b/>
          <w:color w:val="475569"/>
          <w:sz w:val="22"/>
        </w:rPr>
        <w:t>ABSENCE REQUEST</w:t>
      </w:r>
    </w:p>
    <w:p>
      <w:pPr>
        <w:spacing w:after="40"/>
      </w:pPr>
      <w:r>
        <w:rPr>
          <w:b/>
          <w:color w:val="475569"/>
          <w:sz w:val="20"/>
        </w:rPr>
        <w:t xml:space="preserve">Absence from work / school from:  </w:t>
      </w:r>
      <w:r>
        <w:rPr>
          <w:sz w:val="20"/>
        </w:rPr>
        <w:t>[Start Time / Date]  to  [End Time / Date]</w:t>
      </w:r>
    </w:p>
    <w:p>
      <w:pPr>
        <w:spacing w:after="40"/>
      </w:pPr>
      <w:r>
        <w:rPr>
          <w:b/>
          <w:color w:val="475569"/>
          <w:sz w:val="20"/>
        </w:rPr>
        <w:t xml:space="preserve">Expected return:  </w:t>
      </w:r>
      <w:r>
        <w:rPr>
          <w:sz w:val="20"/>
        </w:rPr>
        <w:t>[Date / Time]</w:t>
      </w:r>
    </w:p>
    <w:p>
      <w:pPr>
        <w:spacing w:after="40"/>
      </w:pPr>
      <w:r>
        <w:rPr>
          <w:b/>
          <w:color w:val="475569"/>
          <w:sz w:val="20"/>
        </w:rPr>
        <w:t xml:space="preserve">Additional time off required:  </w:t>
      </w:r>
      <w:r>
        <w:rPr>
          <w:sz w:val="20"/>
        </w:rPr>
        <w:t>[Yes / No — specify if further leave may be needed post-appointment]</w:t>
      </w:r>
    </w:p>
    <w:p>
      <w:pPr>
        <w:spacing w:after="80"/>
      </w:pPr>
    </w:p>
    <w:p>
      <w:pPr>
        <w:spacing w:after="120"/>
        <w:jc w:val="left"/>
      </w:pPr>
      <w:r>
        <w:rPr>
          <w:i w:val="0"/>
          <w:color w:val="1E293B"/>
          <w:sz w:val="22"/>
        </w:rPr>
        <w:t>This letter confirms a legitimate medical appointment and is issued at the patient's request for submission to employer, school, or other institution. It does not disclose diagnosis or treatment details.</w:t>
      </w:r>
    </w:p>
    <w:p/>
    <w:p>
      <w:pPr>
        <w:spacing w:before="40" w:after="40"/>
        <w:pBdr>
          <w:bottom w:val="single" w:sz="6" w:space="1" w:color="CBD5E1"/>
        </w:pBdr>
      </w:pPr>
    </w:p>
    <w:p>
      <w:pPr>
        <w:spacing w:after="8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464"/>
        <w:gridCol w:w="4464"/>
      </w:tblGrid>
      <w:tr>
        <w:tc>
          <w:tcPr>
            <w:tcW w:type="dxa" w:w="4536"/>
          </w:tcPr>
          <w:p>
            <w:r>
              <w:rPr>
                <w:b/>
                <w:color w:val="475569"/>
                <w:sz w:val="20"/>
              </w:rPr>
              <w:t>[Provider Name]</w:t>
            </w:r>
          </w:p>
        </w:tc>
        <w:tc>
          <w:tcPr>
            <w:tcW w:type="dxa" w:w="4536"/>
          </w:tcPr>
          <w:p>
            <w:r>
              <w:rPr>
                <w:b/>
                <w:color w:val="475569"/>
                <w:sz w:val="20"/>
              </w:rPr>
              <w:t>[License No.]</w:t>
            </w:r>
          </w:p>
        </w:tc>
      </w:tr>
      <w:tr>
        <w:tc>
          <w:tcPr>
            <w:tcW w:type="dxa" w:w="4536"/>
          </w:tcPr>
          <w:p>
            <w:pPr>
              <w:pBdr>
                <w:bottom w:val="single" w:sz="6" w:space="1" w:color="1E293B"/>
              </w:pBdr>
              <w:spacing w:before="480" w:after="40"/>
            </w:pPr>
            <w:r>
              <w:rPr>
                <w:b/>
                <w:color w:val="475569"/>
                <w:sz w:val="18"/>
              </w:rPr>
              <w:t>Signature</w:t>
            </w:r>
          </w:p>
        </w:tc>
        <w:tc>
          <w:tcPr>
            <w:tcW w:type="dxa" w:w="4536"/>
          </w:tcPr>
          <w:p>
            <w:pPr>
              <w:pBdr>
                <w:bottom w:val="single" w:sz="6" w:space="1" w:color="1E293B"/>
              </w:pBdr>
              <w:spacing w:before="480" w:after="40"/>
            </w:pPr>
            <w:r>
              <w:rPr>
                <w:b/>
                <w:color w:val="475569"/>
                <w:sz w:val="18"/>
              </w:rPr>
              <w:t>Date of Issue</w:t>
            </w:r>
          </w:p>
        </w:tc>
      </w:tr>
      <w:tr>
        <w:tc>
          <w:tcPr>
            <w:tcW w:type="dxa" w:w="4536"/>
          </w:tcPr>
          <w:p>
            <w:r>
              <w:rPr>
                <w:sz w:val="18"/>
              </w:rPr>
            </w:r>
          </w:p>
        </w:tc>
        <w:tc>
          <w:tcPr>
            <w:tcW w:type="dxa" w:w="4536"/>
          </w:tcPr>
          <w:p>
            <w:r>
              <w:rPr>
                <w:sz w:val="18"/>
              </w:rPr>
              <w:t>[MM/DD/YYYY]</w:t>
            </w:r>
          </w:p>
        </w:tc>
      </w:tr>
    </w:tbl>
    <w:p>
      <w:pPr>
        <w:spacing w:after="80"/>
      </w:pPr>
    </w:p>
    <w:p>
      <w:pPr>
        <w:spacing w:after="80"/>
      </w:pPr>
      <w:r>
        <w:rPr>
          <w:i/>
          <w:color w:val="64748B"/>
          <w:sz w:val="18"/>
        </w:rPr>
        <w:t>[Provider Stamp / Official Seal — if required]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80"/>
      </w:pPr>
      <w:r>
        <w:rPr>
          <w:i/>
          <w:color w:val="64748B"/>
          <w:sz w:val="18"/>
        </w:rPr>
        <w:t>This is a blank template for use by licensed healthcare providers only. It does not constitute medical advice or a diagnosis. The provider completing this form assumes responsibility for its clinical accuracy and appropriate use.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