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Discord Template</w:t>
      </w:r>
    </w:p>
    <w:p>
      <w:pPr>
        <w:spacing w:after="120"/>
      </w:pPr>
      <w:r>
        <w:rPr>
          <w:b/>
          <w:sz w:val="22"/>
        </w:rPr>
        <w:t>DISCORD BIO TEMPLATE (Profile About Me)</w:t>
      </w:r>
    </w:p>
    <w:p>
      <w:pPr>
        <w:spacing w:after="120"/>
      </w:pPr>
      <w:r>
        <w:rPr>
          <w:b w:val="0"/>
          <w:sz w:val="22"/>
        </w:rPr>
        <w:t>────────────────────────────────────────</w:t>
      </w:r>
    </w:p>
    <w:p>
      <w:pPr>
        <w:spacing w:after="120"/>
      </w:pPr>
      <w:r>
        <w:rPr>
          <w:b w:val="0"/>
          <w:sz w:val="22"/>
        </w:rPr>
        <w:t xml:space="preserve">[OPTIONAL EMOJI] </w:t>
      </w:r>
      <w:r>
        <w:rPr>
          <w:b/>
          <w:sz w:val="22"/>
        </w:rPr>
        <w:t>[YOUR NAME or ALIAS]</w:t>
      </w:r>
    </w:p>
    <w:p>
      <w:pPr>
        <w:spacing w:after="120"/>
      </w:pPr>
      <w:r>
        <w:rPr>
          <w:b w:val="0"/>
          <w:sz w:val="22"/>
        </w:rPr>
        <w:t>[SHORT TAGLINE, e.g., "gamer / artist / student"]</w:t>
      </w:r>
    </w:p>
    <w:p/>
    <w:p>
      <w:pPr>
        <w:spacing w:after="120"/>
      </w:pPr>
      <w:r>
        <w:rPr>
          <w:b/>
          <w:sz w:val="22"/>
        </w:rPr>
        <w:t>About Me</w:t>
      </w:r>
    </w:p>
    <w:p>
      <w:pPr>
        <w:spacing w:after="120"/>
      </w:pPr>
      <w:r>
        <w:rPr>
          <w:b w:val="0"/>
          <w:sz w:val="22"/>
        </w:rPr>
        <w:t>[2-3 sentences about yourself, e.g., 20 y/o from [CITY/COUNTRY]. Into [HOBBY 1], [HOBBY 2], and [HOBBY 3].]</w:t>
      </w:r>
    </w:p>
    <w:p/>
    <w:p>
      <w:pPr>
        <w:spacing w:after="120"/>
      </w:pPr>
      <w:r>
        <w:rPr>
          <w:b/>
          <w:sz w:val="22"/>
        </w:rPr>
        <w:t>Playing</w:t>
      </w:r>
    </w:p>
    <w:p>
      <w:pPr>
        <w:spacing w:after="120"/>
      </w:pPr>
      <w:r>
        <w:rPr>
          <w:b w:val="0"/>
          <w:sz w:val="22"/>
        </w:rPr>
        <w:t>[CURRENT FAVORITE GAME or "Ask me"]</w:t>
      </w:r>
    </w:p>
    <w:p/>
    <w:p>
      <w:pPr>
        <w:spacing w:after="120"/>
      </w:pPr>
      <w:r>
        <w:rPr>
          <w:b/>
          <w:sz w:val="22"/>
        </w:rPr>
        <w:t>Pronouns:</w:t>
      </w:r>
      <w:r>
        <w:rPr>
          <w:b w:val="0"/>
          <w:sz w:val="22"/>
        </w:rPr>
        <w:t xml:space="preserve"> [PRONOUNS]</w:t>
      </w:r>
    </w:p>
    <w:p>
      <w:pPr>
        <w:spacing w:after="120"/>
      </w:pPr>
      <w:r>
        <w:rPr>
          <w:b/>
          <w:sz w:val="22"/>
        </w:rPr>
        <w:t>Timezone:</w:t>
      </w:r>
      <w:r>
        <w:rPr>
          <w:b w:val="0"/>
          <w:sz w:val="22"/>
        </w:rPr>
        <w:t xml:space="preserve"> [TIMEZONE, e.g., EST / GMT+1]</w:t>
      </w:r>
    </w:p>
    <w:p>
      <w:pPr>
        <w:spacing w:after="120"/>
      </w:pPr>
      <w:r>
        <w:rPr>
          <w:b/>
          <w:sz w:val="22"/>
        </w:rPr>
        <w:t>Languages:</w:t>
      </w:r>
      <w:r>
        <w:rPr>
          <w:b w:val="0"/>
          <w:sz w:val="22"/>
        </w:rPr>
        <w:t xml:space="preserve"> [LANGUAGES YOU SPEAK]</w:t>
      </w:r>
    </w:p>
    <w:p/>
    <w:p>
      <w:pPr>
        <w:spacing w:after="120"/>
      </w:pPr>
      <w:r>
        <w:rPr>
          <w:b/>
          <w:sz w:val="22"/>
        </w:rPr>
        <w:t>Contact:</w:t>
      </w:r>
      <w:r>
        <w:rPr>
          <w:b w:val="0"/>
          <w:sz w:val="22"/>
        </w:rPr>
        <w:t xml:space="preserve"> DMs open for [PURPOSE, e.g., collabs / friends / gaming]</w:t>
      </w:r>
    </w:p>
    <w:p>
      <w:pPr>
        <w:spacing w:after="120"/>
      </w:pPr>
      <w:r>
        <w:rPr>
          <w:b w:val="0"/>
          <w:sz w:val="22"/>
        </w:rPr>
        <w:t>────────────────────────────────────────</w:t>
      </w:r>
    </w:p>
    <w:p>
      <w:pPr>
        <w:spacing w:after="120"/>
      </w:pPr>
      <w:r>
        <w:rPr>
          <w:b/>
          <w:sz w:val="22"/>
        </w:rPr>
        <w:t>DISCORD SERVER RULES TEMPLATE</w:t>
      </w:r>
    </w:p>
    <w:p/>
    <w:p>
      <w:pPr>
        <w:spacing w:after="120"/>
      </w:pPr>
      <w:r>
        <w:rPr>
          <w:b/>
          <w:sz w:val="22"/>
        </w:rPr>
        <w:t>Server Rules</w:t>
      </w:r>
    </w:p>
    <w:p>
      <w:pPr>
        <w:spacing w:after="120"/>
      </w:pPr>
      <w:r>
        <w:rPr>
          <w:b w:val="0"/>
          <w:sz w:val="22"/>
        </w:rPr>
        <w:t>1. Be respectful. No harassment, hate speech, or personal attacks.</w:t>
      </w:r>
    </w:p>
    <w:p>
      <w:pPr>
        <w:spacing w:after="120"/>
      </w:pPr>
      <w:r>
        <w:rPr>
          <w:b w:val="0"/>
          <w:sz w:val="22"/>
        </w:rPr>
        <w:t>2. Keep content in the correct channel. Read channel descriptions before posting.</w:t>
      </w:r>
    </w:p>
    <w:p>
      <w:pPr>
        <w:spacing w:after="120"/>
      </w:pPr>
      <w:r>
        <w:rPr>
          <w:b w:val="0"/>
          <w:sz w:val="22"/>
        </w:rPr>
        <w:t>3. No spam, excessive caps, or repeated messages.</w:t>
      </w:r>
    </w:p>
    <w:p>
      <w:pPr>
        <w:spacing w:after="120"/>
      </w:pPr>
      <w:r>
        <w:rPr>
          <w:b w:val="0"/>
          <w:sz w:val="22"/>
        </w:rPr>
        <w:t>4. No NSFW content outside designated channels (if any).</w:t>
      </w:r>
    </w:p>
    <w:p>
      <w:pPr>
        <w:spacing w:after="120"/>
      </w:pPr>
      <w:r>
        <w:rPr>
          <w:b w:val="0"/>
          <w:sz w:val="22"/>
        </w:rPr>
        <w:t>5. No self-promotion or advertising without moderator approval.</w:t>
      </w:r>
    </w:p>
    <w:p>
      <w:pPr>
        <w:spacing w:after="120"/>
      </w:pPr>
      <w:r>
        <w:rPr>
          <w:b w:val="0"/>
          <w:sz w:val="22"/>
        </w:rPr>
        <w:t>6. Follow Discord's Terms of Service at all times.</w:t>
      </w:r>
    </w:p>
    <w:p>
      <w:pPr>
        <w:spacing w:after="120"/>
      </w:pPr>
      <w:r>
        <w:rPr>
          <w:b w:val="0"/>
          <w:sz w:val="22"/>
        </w:rPr>
        <w:t>7. Listen to moderators. Their decisions are final.</w:t>
      </w:r>
    </w:p>
    <w:p>
      <w:pPr>
        <w:spacing w:after="120"/>
      </w:pPr>
      <w:r>
        <w:rPr>
          <w:b w:val="0"/>
          <w:sz w:val="22"/>
        </w:rPr>
        <w:t>8. [CUSTOM RULE FOR YOUR SERVER]</w:t>
      </w:r>
    </w:p>
    <w:p/>
    <w:p>
      <w:pPr>
        <w:spacing w:after="120"/>
      </w:pPr>
      <w:r>
        <w:rPr>
          <w:b w:val="0"/>
          <w:sz w:val="22"/>
        </w:rPr>
        <w:t>Violations may result in a warning, mute, kick, or permanent ban depending on severity.</w:t>
      </w:r>
    </w:p>
    <w:p>
      <w:pPr>
        <w:spacing w:after="120"/>
      </w:pPr>
      <w:r>
        <w:rPr>
          <w:b w:val="0"/>
          <w:sz w:val="22"/>
        </w:rPr>
        <w:t>────────────────────────────────────────</w:t>
      </w:r>
    </w:p>
    <w:p>
      <w:pPr>
        <w:spacing w:after="120"/>
      </w:pPr>
      <w:r>
        <w:rPr>
          <w:b/>
          <w:sz w:val="22"/>
        </w:rPr>
        <w:t>DISCORD INTRO / INTRODUCTION TEMPLATE</w:t>
      </w:r>
    </w:p>
    <w:p/>
    <w:p>
      <w:pPr>
        <w:spacing w:after="120"/>
      </w:pPr>
      <w:r>
        <w:rPr>
          <w:b/>
          <w:sz w:val="22"/>
        </w:rPr>
        <w:t>Hi, I'm [NAME/ALIAS]!</w:t>
      </w:r>
    </w:p>
    <w:p>
      <w:pPr>
        <w:spacing w:after="120"/>
      </w:pPr>
      <w:r>
        <w:rPr>
          <w:b w:val="0"/>
          <w:sz w:val="22"/>
        </w:rPr>
        <w:t>Age: [AGE]</w:t>
      </w:r>
    </w:p>
    <w:p>
      <w:pPr>
        <w:spacing w:after="120"/>
      </w:pPr>
      <w:r>
        <w:rPr>
          <w:b w:val="0"/>
          <w:sz w:val="22"/>
        </w:rPr>
        <w:t>Location: [COUNTRY or REGION]</w:t>
      </w:r>
    </w:p>
    <w:p>
      <w:pPr>
        <w:spacing w:after="120"/>
      </w:pPr>
      <w:r>
        <w:rPr>
          <w:b w:val="0"/>
          <w:sz w:val="22"/>
        </w:rPr>
        <w:t>Pronouns: [PRONOUNS]</w:t>
      </w:r>
    </w:p>
    <w:p>
      <w:pPr>
        <w:spacing w:after="120"/>
      </w:pPr>
      <w:r>
        <w:rPr>
          <w:b w:val="0"/>
          <w:sz w:val="22"/>
        </w:rPr>
        <w:t>How I found this server: [HOW YOU FOUND IT]</w:t>
      </w:r>
    </w:p>
    <w:p>
      <w:pPr>
        <w:spacing w:after="120"/>
      </w:pPr>
      <w:r>
        <w:rPr>
          <w:b w:val="0"/>
          <w:sz w:val="22"/>
        </w:rPr>
        <w:t>Hobbies: [HOBBY 1], [HOBBY 2], [HOBBY 3]</w:t>
      </w:r>
    </w:p>
    <w:p>
      <w:pPr>
        <w:spacing w:after="120"/>
      </w:pPr>
      <w:r>
        <w:rPr>
          <w:b w:val="0"/>
          <w:sz w:val="22"/>
        </w:rPr>
        <w:t>Favorite games/shows/music: [LIST]</w:t>
      </w:r>
    </w:p>
    <w:p>
      <w:pPr>
        <w:spacing w:after="120"/>
      </w:pPr>
      <w:r>
        <w:rPr>
          <w:b w:val="0"/>
          <w:sz w:val="22"/>
        </w:rPr>
        <w:t>Fun fact about me: [ONE INTERESTING FACT]</w:t>
      </w:r>
    </w:p>
    <w:p>
      <w:pPr>
        <w:spacing w:after="120"/>
      </w:pPr>
      <w:r>
        <w:rPr>
          <w:b w:val="0"/>
          <w:sz w:val="22"/>
        </w:rPr>
        <w:t>Looking for: [e.g., gaming partners, friends, collabs]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