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Dating Profile Template</w:t>
      </w:r>
    </w:p>
    <w:p>
      <w:pPr>
        <w:spacing w:after="120"/>
      </w:pPr>
      <w:r>
        <w:rPr>
          <w:b/>
          <w:sz w:val="22"/>
        </w:rPr>
        <w:t>DATING PROFILE TEMPLATE (General Bio, 150-300 characters)</w:t>
      </w:r>
    </w:p>
    <w:p/>
    <w:p>
      <w:pPr>
        <w:spacing w:after="120"/>
      </w:pPr>
      <w:r>
        <w:rPr>
          <w:b w:val="0"/>
          <w:sz w:val="22"/>
        </w:rPr>
        <w:t>[WHAT YOU DO OR CARE ABOUT]: [BRIEF, SPECIFIC DESCRIPTION, e.g., "Software engineer who takes cooking way too seriously."]</w:t>
      </w:r>
    </w:p>
    <w:p>
      <w:pPr>
        <w:spacing w:after="120"/>
      </w:pPr>
      <w:r>
        <w:rPr>
          <w:b w:val="0"/>
          <w:sz w:val="22"/>
        </w:rPr>
        <w:t>[ONE SPECIFIC INTEREST OR DETAIL]: [e.g., "Currently obsessed with learning sourdough."]</w:t>
      </w:r>
    </w:p>
    <w:p>
      <w:pPr>
        <w:spacing w:after="120"/>
      </w:pPr>
      <w:r>
        <w:rPr>
          <w:b w:val="0"/>
          <w:sz w:val="22"/>
        </w:rPr>
        <w:t>[WHAT YOU ARE LOOKING FOR OR WHAT MAKES YOU INTERESTING]: [e.g., "Here for something real. Ask me about my terrible taste in movies."]</w:t>
      </w:r>
    </w:p>
    <w:p/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TINDER PROFILE TEMPLATE (500 characters max)</w:t>
      </w:r>
    </w:p>
    <w:p/>
    <w:p>
      <w:pPr>
        <w:spacing w:after="120"/>
      </w:pPr>
      <w:r>
        <w:rPr>
          <w:b w:val="0"/>
          <w:sz w:val="22"/>
        </w:rPr>
        <w:t>[YOUR NAME], [AGE]. [OCCUPATION or a one-line take on what you do].</w:t>
      </w:r>
    </w:p>
    <w:p>
      <w:pPr>
        <w:spacing w:after="120"/>
      </w:pPr>
      <w:r>
        <w:rPr>
          <w:b w:val="0"/>
          <w:sz w:val="22"/>
        </w:rPr>
        <w:t>[ONE REAL INTEREST with a specific detail, not "I love to travel"]: [e.g., "Hiking: the kind where you earn a view, not a selfie spot."]</w:t>
      </w:r>
    </w:p>
    <w:p>
      <w:pPr>
        <w:spacing w:after="120"/>
      </w:pPr>
      <w:r>
        <w:rPr>
          <w:b w:val="0"/>
          <w:sz w:val="22"/>
        </w:rPr>
        <w:t>[SOMETHING SLIGHTLY SELF-AWARE OR FUNNY]: [e.g., "7-season TV show recommender. Will quote The Wire unprompted."]</w:t>
      </w:r>
    </w:p>
    <w:p>
      <w:pPr>
        <w:spacing w:after="120"/>
      </w:pPr>
      <w:r>
        <w:rPr>
          <w:b w:val="0"/>
          <w:sz w:val="22"/>
        </w:rPr>
        <w:t>[A SIMPLE CALL TO ACTION OR CONVERSATION HOOK]: [e.g., "Tell me your best restaurant that no one knows about."]</w:t>
      </w:r>
    </w:p>
    <w:p/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GET TO KNOW ME TEMPLATE (for Hinge prompts or icebreakers)</w:t>
      </w:r>
    </w:p>
    <w:p/>
    <w:p>
      <w:pPr>
        <w:spacing w:after="120"/>
      </w:pPr>
      <w:r>
        <w:rPr>
          <w:b w:val="0"/>
          <w:sz w:val="22"/>
        </w:rPr>
        <w:t>Something I am good at: [SKILL OR ABILITY, be specific]</w:t>
      </w:r>
    </w:p>
    <w:p>
      <w:pPr>
        <w:spacing w:after="120"/>
      </w:pPr>
      <w:r>
        <w:rPr>
          <w:b w:val="0"/>
          <w:sz w:val="22"/>
        </w:rPr>
        <w:t>Something I am working on: [HONEST ANSWER, shows self-awareness]</w:t>
      </w:r>
    </w:p>
    <w:p>
      <w:pPr>
        <w:spacing w:after="120"/>
      </w:pPr>
      <w:r>
        <w:rPr>
          <w:b w:val="0"/>
          <w:sz w:val="22"/>
        </w:rPr>
        <w:t>My go-to weekend: [SPECIFIC, not "relaxing" or "going out"]</w:t>
      </w:r>
    </w:p>
    <w:p>
      <w:pPr>
        <w:spacing w:after="120"/>
      </w:pPr>
      <w:r>
        <w:rPr>
          <w:b w:val="0"/>
          <w:sz w:val="22"/>
        </w:rPr>
        <w:t>A non-obvious fact about me: [SOMETHING THAT SURPRISES PEOPLE]</w:t>
      </w:r>
    </w:p>
    <w:p>
      <w:pPr>
        <w:spacing w:after="120"/>
      </w:pPr>
      <w:r>
        <w:rPr>
          <w:b w:val="0"/>
          <w:sz w:val="22"/>
        </w:rPr>
        <w:t>What I am looking for: [ONE HONEST SENTENCE about what kind of relationship or person you want]</w:t>
      </w:r>
    </w:p>
    <w:p>
      <w:pPr>
        <w:spacing w:after="120"/>
      </w:pPr>
      <w:r>
        <w:rPr>
          <w:b w:val="0"/>
          <w:sz w:val="22"/>
        </w:rPr>
        <w:t>Best conversation starter for me: [TOPIC OR QUESTION that genuinely interests you]</w:t>
      </w:r>
    </w:p>
    <w:p/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PROMPT ANSWERS (for apps with fill-in prompts)</w:t>
      </w:r>
    </w:p>
    <w:p/>
    <w:p>
      <w:pPr>
        <w:spacing w:after="120"/>
      </w:pPr>
      <w:r>
        <w:rPr>
          <w:b w:val="0"/>
          <w:sz w:val="22"/>
        </w:rPr>
        <w:t>"I go crazy for..." [SPECIFIC ANSWER: food, activity, topic]</w:t>
      </w:r>
    </w:p>
    <w:p>
      <w:pPr>
        <w:spacing w:after="120"/>
      </w:pPr>
      <w:r>
        <w:rPr>
          <w:b w:val="0"/>
          <w:sz w:val="22"/>
        </w:rPr>
        <w:t>"The most spontaneous thing I've done..." [ACTUAL STORY, brief]</w:t>
      </w:r>
    </w:p>
    <w:p>
      <w:pPr>
        <w:spacing w:after="120"/>
      </w:pPr>
      <w:r>
        <w:rPr>
          <w:b w:val="0"/>
          <w:sz w:val="22"/>
        </w:rPr>
        <w:t>"You should NOT date me if..." [HONEST, LIGHTHEARTED dealbreaker]</w:t>
      </w:r>
    </w:p>
    <w:p>
      <w:pPr>
        <w:spacing w:after="120"/>
      </w:pPr>
      <w:r>
        <w:rPr>
          <w:b w:val="0"/>
          <w:sz w:val="22"/>
        </w:rPr>
        <w:t>"My simple pleasures..." [2-3 SPECIFIC, SENSORY details]</w:t>
      </w:r>
    </w:p>
    <w:p>
      <w:pPr>
        <w:spacing w:after="120"/>
      </w:pPr>
      <w:r>
        <w:rPr>
          <w:b w:val="0"/>
          <w:sz w:val="22"/>
        </w:rPr>
        <w:t>"I'm weirdly passionate about..." [GENUINE NICHE INTEREST]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