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center"/>
      </w:pPr>
      <w:r>
        <w:rPr>
          <w:b/>
          <w:color w:val="057A55"/>
          <w:sz w:val="44"/>
        </w:rPr>
        <w:t>Dating Profile Template</w:t>
      </w:r>
    </w:p>
    <w:p>
      <w:pPr>
        <w:spacing w:before="0" w:after="320"/>
        <w:jc w:val="center"/>
      </w:pPr>
      <w:r>
        <w:rPr>
          <w:b w:val="0"/>
          <w:color w:val="64748B"/>
          <w:sz w:val="26"/>
        </w:rPr>
        <w:t>Prompt Answers (Hinge-Style)</w:t>
      </w:r>
    </w:p>
    <w:p>
      <w:pPr>
        <w:spacing w:after="80"/>
      </w:pPr>
      <w:r>
        <w:rPr>
          <w:i/>
          <w:color w:val="64748B"/>
          <w:sz w:val="20"/>
        </w:rPr>
        <w:t>Hinge, Bumble's prompts, Badoo — apps that ask you to answer open-ended questions rather than write a bio.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STRATEGY</w:t>
      </w:r>
    </w:p>
    <w:p>
      <w:pPr>
        <w:spacing w:after="100"/>
      </w:pPr>
      <w:r>
        <w:rPr>
          <w:color w:val="1E293B"/>
          <w:sz w:val="22"/>
        </w:rPr>
        <w:t>Prompt-based profiles succeed when your answers create a clear, specific picture and give someone an easy reason to message you. Avoid answers that could apply to any human being.</w:t>
      </w:r>
    </w:p>
    <w:p>
      <w:pPr>
        <w:pStyle w:val="ListBullet"/>
        <w:spacing w:after="60"/>
      </w:pPr>
      <w:r>
        <w:rPr>
          <w:color w:val="64748B"/>
          <w:sz w:val="22"/>
        </w:rPr>
        <w:t>Pick prompts that let you show personality, not just facts</w:t>
      </w:r>
    </w:p>
    <w:p>
      <w:pPr>
        <w:pStyle w:val="ListBullet"/>
        <w:spacing w:after="60"/>
      </w:pPr>
      <w:r>
        <w:rPr>
          <w:color w:val="64748B"/>
          <w:sz w:val="22"/>
        </w:rPr>
        <w:t>Each answer should be 1-3 sentences maximum</w:t>
      </w:r>
    </w:p>
    <w:p>
      <w:pPr>
        <w:pStyle w:val="ListBullet"/>
        <w:spacing w:after="60"/>
      </w:pPr>
      <w:r>
        <w:rPr>
          <w:color w:val="64748B"/>
          <w:sz w:val="22"/>
        </w:rPr>
        <w:t>At least one answer should end with a question or invite a reply</w:t>
      </w:r>
    </w:p>
    <w:p>
      <w:pPr>
        <w:pStyle w:val="ListBullet"/>
        <w:spacing w:after="60"/>
      </w:pPr>
      <w:r>
        <w:rPr>
          <w:color w:val="64748B"/>
          <w:sz w:val="22"/>
        </w:rPr>
        <w:t>Avoid: 'I love to laugh / travel / have fun'. Be specific.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057A55"/>
          <w:sz w:val="22"/>
        </w:rPr>
        <w:t>CORE PROMPTS — STRONG ANSWERS</w:t>
      </w:r>
    </w:p>
    <w:p>
      <w:pPr>
        <w:spacing w:before="200" w:after="40"/>
        <w:jc w:val="left"/>
      </w:pPr>
      <w:r>
        <w:rPr>
          <w:b/>
          <w:color w:val="057A55"/>
          <w:sz w:val="22"/>
        </w:rPr>
        <w:t>"A typical Sunday"</w:t>
      </w:r>
    </w:p>
    <w:p>
      <w:pPr>
        <w:spacing w:after="60"/>
      </w:pPr>
      <w:r>
        <w:rPr>
          <w:i/>
          <w:color w:val="64748B"/>
          <w:sz w:val="20"/>
        </w:rPr>
        <w:t>Generic bad: 'Coffee and chilling.' Strong: 'Farmers' market for something I don't need, aggressive cleaning I don't finish, then cooking something new while ignoring the mess.'</w:t>
      </w:r>
    </w:p>
    <w:p>
      <w:pPr>
        <w:spacing w:after="120"/>
      </w:pPr>
      <w:r>
        <w:rPr>
          <w:i/>
          <w:color w:val="475569"/>
          <w:sz w:val="22"/>
        </w:rPr>
        <w:t>[ Your answer to: A typical Sunday ]</w:t>
      </w:r>
    </w:p>
    <w:p>
      <w:pPr>
        <w:spacing w:before="200" w:after="40"/>
        <w:jc w:val="left"/>
      </w:pPr>
      <w:r>
        <w:rPr>
          <w:b/>
          <w:color w:val="057A55"/>
          <w:sz w:val="22"/>
        </w:rPr>
        <w:t>"Two truths and a lie"</w:t>
      </w:r>
    </w:p>
    <w:p>
      <w:pPr>
        <w:spacing w:after="60"/>
      </w:pPr>
      <w:r>
        <w:rPr>
          <w:i/>
          <w:color w:val="64748B"/>
          <w:sz w:val="20"/>
        </w:rPr>
        <w:t>Make the truths surprising and the lie plausible. The truths should be interesting even without the game.</w:t>
      </w:r>
    </w:p>
    <w:p>
      <w:pPr>
        <w:spacing w:after="120"/>
      </w:pPr>
      <w:r>
        <w:rPr>
          <w:i/>
          <w:color w:val="475569"/>
          <w:sz w:val="22"/>
        </w:rPr>
        <w:t>[ Your answer to: Two truths and a lie ]</w:t>
      </w:r>
    </w:p>
    <w:p>
      <w:pPr>
        <w:spacing w:before="200" w:after="40"/>
        <w:jc w:val="left"/>
      </w:pPr>
      <w:r>
        <w:rPr>
          <w:b/>
          <w:color w:val="057A55"/>
          <w:sz w:val="22"/>
        </w:rPr>
        <w:t>"I'm looking for someone who"</w:t>
      </w:r>
    </w:p>
    <w:p>
      <w:pPr>
        <w:spacing w:after="60"/>
      </w:pPr>
      <w:r>
        <w:rPr>
          <w:i/>
          <w:color w:val="64748B"/>
          <w:sz w:val="20"/>
        </w:rPr>
        <w:t>Be specific about values, not appearance. Generic: 'kind and funny'. Strong: 'can hold an opinion without needing everyone to agree, and who finds silence comfortable.'</w:t>
      </w:r>
    </w:p>
    <w:p>
      <w:pPr>
        <w:spacing w:after="120"/>
      </w:pPr>
      <w:r>
        <w:rPr>
          <w:i/>
          <w:color w:val="475569"/>
          <w:sz w:val="22"/>
        </w:rPr>
        <w:t>[ Your answer to: I'm looking for someone who ]</w:t>
      </w:r>
    </w:p>
    <w:p>
      <w:pPr>
        <w:spacing w:before="200" w:after="40"/>
        <w:jc w:val="left"/>
      </w:pPr>
      <w:r>
        <w:rPr>
          <w:b/>
          <w:color w:val="057A55"/>
          <w:sz w:val="22"/>
        </w:rPr>
        <w:t>"My most irrational fear"</w:t>
      </w:r>
    </w:p>
    <w:p>
      <w:pPr>
        <w:spacing w:after="60"/>
      </w:pPr>
      <w:r>
        <w:rPr>
          <w:i/>
          <w:color w:val="64748B"/>
          <w:sz w:val="20"/>
        </w:rPr>
        <w:t>Be honest. Funny is a bonus. 'That I've been mispronouncing a word my whole life and no one has told me.'</w:t>
      </w:r>
    </w:p>
    <w:p>
      <w:pPr>
        <w:spacing w:after="120"/>
      </w:pPr>
      <w:r>
        <w:rPr>
          <w:i/>
          <w:color w:val="475569"/>
          <w:sz w:val="22"/>
        </w:rPr>
        <w:t>[ Your answer to: My most irrational fear ]</w:t>
      </w:r>
    </w:p>
    <w:p>
      <w:pPr>
        <w:spacing w:before="200" w:after="40"/>
        <w:jc w:val="left"/>
      </w:pPr>
      <w:r>
        <w:rPr>
          <w:b/>
          <w:color w:val="057A55"/>
          <w:sz w:val="22"/>
        </w:rPr>
        <w:t>"The way to my heart is"</w:t>
      </w:r>
    </w:p>
    <w:p>
      <w:pPr>
        <w:spacing w:after="60"/>
      </w:pPr>
      <w:r>
        <w:rPr>
          <w:i/>
          <w:color w:val="64748B"/>
          <w:sz w:val="20"/>
        </w:rPr>
        <w:t>Specific and warm. 'A really good playlist and the willingness to eat a late dinner on a Wednesday for no real reason.'</w:t>
      </w:r>
    </w:p>
    <w:p>
      <w:pPr>
        <w:spacing w:after="120"/>
      </w:pPr>
      <w:r>
        <w:rPr>
          <w:i/>
          <w:color w:val="475569"/>
          <w:sz w:val="22"/>
        </w:rPr>
        <w:t>[ Your answer to: The way to my heart is ]</w:t>
      </w:r>
    </w:p>
    <w:p>
      <w:pPr>
        <w:spacing w:before="200" w:after="40"/>
        <w:jc w:val="left"/>
      </w:pPr>
      <w:r>
        <w:rPr>
          <w:b/>
          <w:color w:val="057A55"/>
          <w:sz w:val="22"/>
        </w:rPr>
        <w:t>"I recently discovered that"</w:t>
      </w:r>
    </w:p>
    <w:p>
      <w:pPr>
        <w:spacing w:after="60"/>
      </w:pPr>
      <w:r>
        <w:rPr>
          <w:i/>
          <w:color w:val="64748B"/>
          <w:sz w:val="20"/>
        </w:rPr>
        <w:t>Shows curiosity. 'It's faster to walk than wait for the lift in my building, and now I can't un-know this.'</w:t>
      </w:r>
    </w:p>
    <w:p>
      <w:pPr>
        <w:spacing w:after="120"/>
      </w:pPr>
      <w:r>
        <w:rPr>
          <w:i/>
          <w:color w:val="475569"/>
          <w:sz w:val="22"/>
        </w:rPr>
        <w:t>[ Your answer to: I recently discovered that ]</w:t>
      </w:r>
    </w:p>
    <w:p>
      <w:pPr>
        <w:spacing w:before="200" w:after="40"/>
        <w:jc w:val="left"/>
      </w:pPr>
      <w:r>
        <w:rPr>
          <w:b/>
          <w:color w:val="057A55"/>
          <w:sz w:val="22"/>
        </w:rPr>
        <w:t>"I'll fall for you if"</w:t>
      </w:r>
    </w:p>
    <w:p>
      <w:pPr>
        <w:spacing w:after="60"/>
      </w:pPr>
      <w:r>
        <w:rPr>
          <w:i/>
          <w:color w:val="64748B"/>
          <w:sz w:val="20"/>
        </w:rPr>
        <w:t>Invites the right match. 'You have a strong opinion about something obscure. Or you share your food without being asked.'</w:t>
      </w:r>
    </w:p>
    <w:p>
      <w:pPr>
        <w:spacing w:after="120"/>
      </w:pPr>
      <w:r>
        <w:rPr>
          <w:i/>
          <w:color w:val="475569"/>
          <w:sz w:val="22"/>
        </w:rPr>
        <w:t>[ Your answer to: I'll fall for you if ]</w:t>
      </w:r>
    </w:p>
    <w:p>
      <w:pPr>
        <w:spacing w:before="200" w:after="40"/>
        <w:jc w:val="left"/>
      </w:pPr>
      <w:r>
        <w:rPr>
          <w:b/>
          <w:color w:val="057A55"/>
          <w:sz w:val="22"/>
        </w:rPr>
        <w:t>"A shower thought I had recently"</w:t>
      </w:r>
    </w:p>
    <w:p>
      <w:pPr>
        <w:spacing w:after="60"/>
      </w:pPr>
      <w:r>
        <w:rPr>
          <w:i/>
          <w:color w:val="64748B"/>
          <w:sz w:val="20"/>
        </w:rPr>
        <w:t>Creative and weird = memorable. 'Why do we say a building is going up when it's being built down into the ground first?'</w:t>
      </w:r>
    </w:p>
    <w:p>
      <w:pPr>
        <w:spacing w:after="120"/>
      </w:pPr>
      <w:r>
        <w:rPr>
          <w:i/>
          <w:color w:val="475569"/>
          <w:sz w:val="22"/>
        </w:rPr>
        <w:t>[ Your answer to: A shower thought I had recently 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200" w:after="80"/>
        <w:jc w:val="left"/>
      </w:pPr>
      <w:r>
        <w:rPr>
          <w:b/>
          <w:color w:val="475569"/>
          <w:sz w:val="22"/>
        </w:rPr>
        <w:t>BAD ANSWERS TO REWRITE</w:t>
      </w:r>
    </w:p>
    <w:p>
      <w:pPr>
        <w:pStyle w:val="ListBullet"/>
        <w:spacing w:after="60"/>
      </w:pPr>
      <w:r>
        <w:rPr>
          <w:color w:val="64748B"/>
          <w:sz w:val="22"/>
        </w:rPr>
        <w:t>x 'I love adventures' -&gt; 'Last month I spent a weekend with no plans. Ended up at a pottery class and a terrible jazz bar. Exactly right.'</w:t>
      </w:r>
    </w:p>
    <w:p>
      <w:pPr>
        <w:pStyle w:val="ListBullet"/>
        <w:spacing w:after="60"/>
      </w:pPr>
      <w:r>
        <w:rPr>
          <w:color w:val="64748B"/>
          <w:sz w:val="22"/>
        </w:rPr>
        <w:t>x 'Work hard, play hard' -&gt; 'I take my job seriously but I take dinner parties more seriously.'</w:t>
      </w:r>
    </w:p>
    <w:p>
      <w:pPr>
        <w:pStyle w:val="ListBullet"/>
        <w:spacing w:after="60"/>
      </w:pPr>
      <w:r>
        <w:rPr>
          <w:color w:val="64748B"/>
          <w:sz w:val="22"/>
        </w:rPr>
        <w:t>x 'Looking for my partner in crime' -&gt; 'Looking for someone who laughs at my jokes even when they're not that funny. I'll do the same for you.'</w:t>
      </w:r>
    </w:p>
    <w:p>
      <w:pPr>
        <w:pStyle w:val="ListBullet"/>
        <w:spacing w:after="60"/>
      </w:pPr>
      <w:r>
        <w:rPr>
          <w:color w:val="64748B"/>
          <w:sz w:val="22"/>
        </w:rPr>
        <w:t>x 'No drama please' -&gt; Just delete it. It tells people nothing good.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