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5B21B6"/>
          <w:sz w:val="44"/>
        </w:rPr>
        <w:t>Dating Profile Template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Professional / Matchmaker Brief</w:t>
      </w:r>
    </w:p>
    <w:p>
      <w:pPr>
        <w:spacing w:after="80"/>
      </w:pPr>
      <w:r>
        <w:rPr>
          <w:i/>
          <w:color w:val="64748B"/>
          <w:sz w:val="20"/>
        </w:rPr>
        <w:t>For matchmaking services, professional dating agencies, or internal 'about you' briefs for curated introductions.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PERSONAL OVERVIEW</w:t>
      </w:r>
    </w:p>
    <w:p>
      <w:pPr>
        <w:spacing w:after="120"/>
      </w:pPr>
      <w:r>
        <w:rPr>
          <w:i/>
          <w:color w:val="475569"/>
          <w:sz w:val="22"/>
        </w:rPr>
        <w:t>[ Full name ]</w:t>
      </w:r>
    </w:p>
    <w:p>
      <w:pPr>
        <w:spacing w:after="120"/>
      </w:pPr>
      <w:r>
        <w:rPr>
          <w:i/>
          <w:color w:val="475569"/>
          <w:sz w:val="22"/>
        </w:rPr>
        <w:t>[ Age ]</w:t>
      </w:r>
    </w:p>
    <w:p>
      <w:pPr>
        <w:spacing w:after="120"/>
      </w:pPr>
      <w:r>
        <w:rPr>
          <w:i/>
          <w:color w:val="475569"/>
          <w:sz w:val="22"/>
        </w:rPr>
        <w:t>[ Location (city and willingness to relocate?) ]</w:t>
      </w:r>
    </w:p>
    <w:p>
      <w:pPr>
        <w:spacing w:after="120"/>
      </w:pPr>
      <w:r>
        <w:rPr>
          <w:i/>
          <w:color w:val="475569"/>
          <w:sz w:val="22"/>
        </w:rPr>
        <w:t>[ Occupation / industry ]</w:t>
      </w:r>
    </w:p>
    <w:p>
      <w:pPr>
        <w:spacing w:after="120"/>
      </w:pPr>
      <w:r>
        <w:rPr>
          <w:i/>
          <w:color w:val="475569"/>
          <w:sz w:val="22"/>
        </w:rPr>
        <w:t>[ Education (optional)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ABOUT YOU — PERSONAL PORTRAIT</w:t>
      </w:r>
    </w:p>
    <w:p>
      <w:pPr>
        <w:spacing w:after="100"/>
      </w:pPr>
      <w:r>
        <w:rPr>
          <w:color w:val="1E293B"/>
          <w:sz w:val="22"/>
        </w:rPr>
        <w:t>Write 3-5 sentences describing yourself as you would to a trusted friend who is setting you up on a date. Be honest, warm, and specific.</w:t>
      </w:r>
    </w:p>
    <w:p>
      <w:pPr>
        <w:spacing w:after="120"/>
      </w:pPr>
      <w:r>
        <w:rPr>
          <w:i/>
          <w:color w:val="475569"/>
          <w:sz w:val="22"/>
        </w:rPr>
        <w:t>[ How would your closest friends describe you? ]</w:t>
      </w:r>
    </w:p>
    <w:p>
      <w:pPr>
        <w:spacing w:after="120"/>
      </w:pPr>
      <w:r>
        <w:rPr>
          <w:i/>
          <w:color w:val="475569"/>
          <w:sz w:val="22"/>
        </w:rPr>
        <w:t>[ What gets you out of bed in the morning (beyond obligation)? ]</w:t>
      </w:r>
    </w:p>
    <w:p>
      <w:pPr>
        <w:spacing w:after="120"/>
      </w:pPr>
      <w:r>
        <w:rPr>
          <w:i/>
          <w:color w:val="475569"/>
          <w:sz w:val="22"/>
        </w:rPr>
        <w:t>[ What is something most people don't know about you after a first meeting? ]</w:t>
      </w:r>
    </w:p>
    <w:p>
      <w:pPr>
        <w:spacing w:after="120"/>
      </w:pPr>
      <w:r>
        <w:rPr>
          <w:i/>
          <w:color w:val="475569"/>
          <w:sz w:val="22"/>
        </w:rPr>
        <w:t>[ What are you proudest of — not professionally, personally?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LIFESTYLE &amp; INTERESTS</w:t>
      </w:r>
    </w:p>
    <w:p>
      <w:pPr>
        <w:spacing w:after="120"/>
      </w:pPr>
      <w:r>
        <w:rPr>
          <w:i/>
          <w:color w:val="475569"/>
          <w:sz w:val="22"/>
        </w:rPr>
        <w:t>[ How do you typically spend your evenings and weekends? ]</w:t>
      </w:r>
    </w:p>
    <w:p>
      <w:pPr>
        <w:spacing w:after="120"/>
      </w:pPr>
      <w:r>
        <w:rPr>
          <w:i/>
          <w:color w:val="475569"/>
          <w:sz w:val="22"/>
        </w:rPr>
        <w:t>[ Top 3 genuine interests or passions (specific) ]</w:t>
      </w:r>
    </w:p>
    <w:p>
      <w:pPr>
        <w:spacing w:after="120"/>
      </w:pPr>
      <w:r>
        <w:rPr>
          <w:i/>
          <w:color w:val="475569"/>
          <w:sz w:val="22"/>
        </w:rPr>
        <w:t>[ Last book / film / show that genuinely affected you ]</w:t>
      </w:r>
    </w:p>
    <w:p>
      <w:pPr>
        <w:spacing w:after="120"/>
      </w:pPr>
      <w:r>
        <w:rPr>
          <w:i/>
          <w:color w:val="475569"/>
          <w:sz w:val="22"/>
        </w:rPr>
        <w:t>[ How do you like to travel? (independent / luxury / adventure / slow travel) ]</w:t>
      </w:r>
    </w:p>
    <w:p>
      <w:pPr>
        <w:spacing w:after="120"/>
      </w:pPr>
      <w:r>
        <w:rPr>
          <w:i/>
          <w:color w:val="475569"/>
          <w:sz w:val="22"/>
        </w:rPr>
        <w:t>[ Relationship with family and social life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WHAT YOU ARE LOOKING FOR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Relationship Goal</w:t>
      </w:r>
    </w:p>
    <w:p>
      <w:pPr>
        <w:spacing w:after="120"/>
      </w:pPr>
      <w:r>
        <w:rPr>
          <w:i/>
          <w:color w:val="475569"/>
          <w:sz w:val="22"/>
        </w:rPr>
        <w:t>[ Long-term partnership / marriage / open / dating to see / other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Non-Negotiables</w:t>
      </w:r>
    </w:p>
    <w:p>
      <w:pPr>
        <w:spacing w:after="100"/>
      </w:pPr>
      <w:r>
        <w:rPr>
          <w:color w:val="1E293B"/>
          <w:sz w:val="22"/>
        </w:rPr>
        <w:t>Be honest — these help a matchmaker avoid wasted introductions.</w:t>
      </w:r>
    </w:p>
    <w:p>
      <w:pPr>
        <w:spacing w:after="120"/>
      </w:pPr>
      <w:r>
        <w:rPr>
          <w:i/>
          <w:color w:val="475569"/>
          <w:sz w:val="22"/>
        </w:rPr>
        <w:t>[ Non-negotiable 1 (e.g. children situation, shared values, lifestyle) ]</w:t>
      </w:r>
    </w:p>
    <w:p>
      <w:pPr>
        <w:spacing w:after="120"/>
      </w:pPr>
      <w:r>
        <w:rPr>
          <w:i/>
          <w:color w:val="475569"/>
          <w:sz w:val="22"/>
        </w:rPr>
        <w:t>[ Non-negotiable 2 ]</w:t>
      </w:r>
    </w:p>
    <w:p>
      <w:pPr>
        <w:spacing w:after="120"/>
      </w:pPr>
      <w:r>
        <w:rPr>
          <w:i/>
          <w:color w:val="475569"/>
          <w:sz w:val="22"/>
        </w:rPr>
        <w:t>[ Non-negotiable 3 ]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Ideal Partner — Character</w:t>
      </w:r>
    </w:p>
    <w:p>
      <w:pPr>
        <w:spacing w:after="120"/>
      </w:pPr>
      <w:r>
        <w:rPr>
          <w:i/>
          <w:color w:val="475569"/>
          <w:sz w:val="22"/>
        </w:rPr>
        <w:t>[ 3-5 character qualities that matter most to you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Ideal Partner — Lifestyle Compatibility</w:t>
      </w:r>
    </w:p>
    <w:p>
      <w:pPr>
        <w:spacing w:after="120"/>
      </w:pPr>
      <w:r>
        <w:rPr>
          <w:i/>
          <w:color w:val="475569"/>
          <w:sz w:val="22"/>
        </w:rPr>
        <w:t>[ How important is: career ambition? ]</w:t>
      </w:r>
    </w:p>
    <w:p>
      <w:pPr>
        <w:spacing w:after="120"/>
      </w:pPr>
      <w:r>
        <w:rPr>
          <w:i/>
          <w:color w:val="475569"/>
          <w:sz w:val="22"/>
        </w:rPr>
        <w:t>[ Shared interests vs. complementary differences? ]</w:t>
      </w:r>
    </w:p>
    <w:p>
      <w:pPr>
        <w:spacing w:after="120"/>
      </w:pPr>
      <w:r>
        <w:rPr>
          <w:i/>
          <w:color w:val="475569"/>
          <w:sz w:val="22"/>
        </w:rPr>
        <w:t>[ Social life preferences: introvert / extrovert / mixed? ]</w:t>
      </w:r>
    </w:p>
    <w:p>
      <w:pPr>
        <w:spacing w:after="120"/>
      </w:pPr>
      <w:r>
        <w:rPr>
          <w:i/>
          <w:color w:val="475569"/>
          <w:sz w:val="22"/>
        </w:rPr>
        <w:t>[ Geographic flexibility? ]</w:t>
      </w:r>
    </w:p>
    <w:p>
      <w:pPr>
        <w:spacing w:before="160" w:after="40"/>
        <w:jc w:val="left"/>
      </w:pPr>
      <w:r>
        <w:rPr>
          <w:b/>
          <w:color w:val="5B21B6"/>
          <w:sz w:val="22"/>
        </w:rPr>
        <w:t>What You Are NOT Looking For</w:t>
      </w:r>
    </w:p>
    <w:p>
      <w:pPr>
        <w:spacing w:after="120"/>
      </w:pPr>
      <w:r>
        <w:rPr>
          <w:i/>
          <w:color w:val="475569"/>
          <w:sz w:val="22"/>
        </w:rPr>
        <w:t>[ What has not worked in past relationships? ]</w:t>
      </w:r>
    </w:p>
    <w:p>
      <w:pPr>
        <w:spacing w:after="120"/>
      </w:pPr>
      <w:r>
        <w:rPr>
          <w:i/>
          <w:color w:val="475569"/>
          <w:sz w:val="22"/>
        </w:rPr>
        <w:t>[ Any lifestyle factors genuinely incompatible with yours?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FIRST DATE PREFERENCE</w:t>
      </w:r>
    </w:p>
    <w:p>
      <w:pPr>
        <w:spacing w:after="120"/>
      </w:pPr>
      <w:r>
        <w:rPr>
          <w:i/>
          <w:color w:val="475569"/>
          <w:sz w:val="22"/>
        </w:rPr>
        <w:t>[ Ideal first date setting (e.g. walk + coffee / dinner / activity) ]</w:t>
      </w:r>
    </w:p>
    <w:p>
      <w:pPr>
        <w:spacing w:after="120"/>
      </w:pPr>
      <w:r>
        <w:rPr>
          <w:i/>
          <w:color w:val="475569"/>
          <w:sz w:val="22"/>
        </w:rPr>
        <w:t>[ What makes you feel comfortable meeting someone new? ]</w:t>
      </w:r>
    </w:p>
    <w:p>
      <w:pPr>
        <w:spacing w:after="120"/>
      </w:pPr>
      <w:r>
        <w:rPr>
          <w:i/>
          <w:color w:val="475569"/>
          <w:sz w:val="22"/>
        </w:rPr>
        <w:t>[ Anything your matchmaker should know before arranging an introduction?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