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b/>
          <w:color w:val="1E40AF"/>
          <w:sz w:val="44"/>
        </w:rPr>
        <w:t>Dating Profile Template</w:t>
      </w:r>
    </w:p>
    <w:p>
      <w:pPr>
        <w:spacing w:before="0" w:after="320"/>
        <w:jc w:val="center"/>
      </w:pPr>
      <w:r>
        <w:rPr>
          <w:b w:val="0"/>
          <w:color w:val="64748B"/>
          <w:sz w:val="26"/>
        </w:rPr>
        <w:t>Detailed Profile</w:t>
      </w:r>
    </w:p>
    <w:p>
      <w:pPr>
        <w:spacing w:after="80"/>
      </w:pPr>
      <w:r>
        <w:rPr>
          <w:i/>
          <w:color w:val="64748B"/>
          <w:sz w:val="20"/>
        </w:rPr>
        <w:t>For OkCupid, Match.com, or any platform with longer profile sections. Aim for 200-500 words total.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YOUR DETAILS</w:t>
      </w:r>
    </w:p>
    <w:p>
      <w:pPr>
        <w:spacing w:after="120"/>
      </w:pPr>
      <w:r>
        <w:rPr>
          <w:i/>
          <w:color w:val="475569"/>
          <w:sz w:val="22"/>
        </w:rPr>
        <w:t>[ Name / display name ]</w:t>
      </w:r>
    </w:p>
    <w:p>
      <w:pPr>
        <w:spacing w:after="120"/>
      </w:pPr>
      <w:r>
        <w:rPr>
          <w:i/>
          <w:color w:val="475569"/>
          <w:sz w:val="22"/>
        </w:rPr>
        <w:t>[ Age, location, occupation ]</w:t>
      </w:r>
    </w:p>
    <w:p>
      <w:pPr>
        <w:spacing w:after="120"/>
      </w:pPr>
      <w:r>
        <w:rPr>
          <w:i/>
          <w:color w:val="475569"/>
          <w:sz w:val="22"/>
        </w:rPr>
        <w:t>[ Relationship goal (dating / serious relationship / open to anything)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ABOUT ME — THE HOOK (50-80 WORDS)</w:t>
      </w:r>
    </w:p>
    <w:p>
      <w:pPr>
        <w:spacing w:after="100"/>
      </w:pPr>
      <w:r>
        <w:rPr>
          <w:color w:val="1E293B"/>
          <w:sz w:val="22"/>
        </w:rPr>
        <w:t>Open with something specific and concrete, not a generic summary. Mention something that immediately creates a picture of who you are.</w:t>
      </w:r>
    </w:p>
    <w:p>
      <w:pPr>
        <w:spacing w:after="80"/>
      </w:pPr>
      <w:r>
        <w:rPr>
          <w:i/>
          <w:color w:val="64748B"/>
          <w:sz w:val="20"/>
        </w:rPr>
        <w:t>Example: 'I spend my weekends arguing about whether a hot dog is a sandwich (it is) and hiking trails I find on Reddit at 11pm. I work in [field], which means I [funny implication]. Currently reading: [real book]. Last film that genuinely moved me: [real film].'</w:t>
      </w:r>
    </w:p>
    <w:p>
      <w:pPr>
        <w:spacing w:after="120"/>
      </w:pPr>
      <w:r>
        <w:rPr>
          <w:i/>
          <w:color w:val="475569"/>
          <w:sz w:val="22"/>
        </w:rPr>
        <w:t>[ Your opening paragraph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WHAT I'M LIKE (60-100 WORDS)</w:t>
      </w:r>
    </w:p>
    <w:p>
      <w:pPr>
        <w:spacing w:after="100"/>
      </w:pPr>
      <w:r>
        <w:rPr>
          <w:color w:val="1E293B"/>
          <w:sz w:val="22"/>
        </w:rPr>
        <w:t>3-5 specific, honest traits. Not adjectives — show through examples.</w:t>
      </w:r>
    </w:p>
    <w:p>
      <w:pPr>
        <w:spacing w:after="120"/>
      </w:pPr>
      <w:r>
        <w:rPr>
          <w:i/>
          <w:color w:val="475569"/>
          <w:sz w:val="22"/>
        </w:rPr>
        <w:t>[ Trait 1 + brief concrete example ]</w:t>
      </w:r>
    </w:p>
    <w:p>
      <w:pPr>
        <w:spacing w:after="120"/>
      </w:pPr>
      <w:r>
        <w:rPr>
          <w:i/>
          <w:color w:val="475569"/>
          <w:sz w:val="22"/>
        </w:rPr>
        <w:t>[ Trait 2 + brief concrete example ]</w:t>
      </w:r>
    </w:p>
    <w:p>
      <w:pPr>
        <w:spacing w:after="120"/>
      </w:pPr>
      <w:r>
        <w:rPr>
          <w:i/>
          <w:color w:val="475569"/>
          <w:sz w:val="22"/>
        </w:rPr>
        <w:t>[ Trait 3 + brief concrete example ]</w:t>
      </w:r>
    </w:p>
    <w:p>
      <w:pPr>
        <w:spacing w:after="80"/>
      </w:pPr>
      <w:r>
        <w:rPr>
          <w:i/>
          <w:color w:val="64748B"/>
          <w:sz w:val="20"/>
        </w:rPr>
        <w:t>Bad: 'I'm kind and adventurous'. Good: 'I still call my mum every Sunday. I once took a train to a city I'd never heard of because the ticket was cheap.'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THINGS I LOVE (40-60 WORDS)</w:t>
      </w:r>
    </w:p>
    <w:p>
      <w:pPr>
        <w:spacing w:after="100"/>
      </w:pPr>
      <w:r>
        <w:rPr>
          <w:color w:val="1E293B"/>
          <w:sz w:val="22"/>
        </w:rPr>
        <w:t>Be specific. 'Travel' and 'music' are not interesting. 'Baroque architecture' and 'early-90s hip-hop' are interesting.</w:t>
      </w:r>
    </w:p>
    <w:p>
      <w:pPr>
        <w:spacing w:after="120"/>
      </w:pPr>
      <w:r>
        <w:rPr>
          <w:i/>
          <w:color w:val="475569"/>
          <w:sz w:val="22"/>
        </w:rPr>
        <w:t>[ Interest 1 (specific) ]</w:t>
      </w:r>
    </w:p>
    <w:p>
      <w:pPr>
        <w:spacing w:after="120"/>
      </w:pPr>
      <w:r>
        <w:rPr>
          <w:i/>
          <w:color w:val="475569"/>
          <w:sz w:val="22"/>
        </w:rPr>
        <w:t>[ Interest 2 (specific) ]</w:t>
      </w:r>
    </w:p>
    <w:p>
      <w:pPr>
        <w:spacing w:after="120"/>
      </w:pPr>
      <w:r>
        <w:rPr>
          <w:i/>
          <w:color w:val="475569"/>
          <w:sz w:val="22"/>
        </w:rPr>
        <w:t>[ Interest 3 (specific) ]</w:t>
      </w:r>
    </w:p>
    <w:p>
      <w:pPr>
        <w:spacing w:after="120"/>
      </w:pPr>
      <w:r>
        <w:rPr>
          <w:i/>
          <w:color w:val="475569"/>
          <w:sz w:val="22"/>
        </w:rPr>
        <w:t>[ Interest 4 (specific — food, niche hobby, weird fact)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WHAT I'M LOOKING FOR (40-60 WORDS)</w:t>
      </w:r>
    </w:p>
    <w:p>
      <w:pPr>
        <w:spacing w:after="100"/>
      </w:pPr>
      <w:r>
        <w:rPr>
          <w:color w:val="1E293B"/>
          <w:sz w:val="22"/>
        </w:rPr>
        <w:t>Be honest and clear. Vagueness attracts the wrong people. Clarity attracts the right ones.</w:t>
      </w:r>
    </w:p>
    <w:p>
      <w:pPr>
        <w:spacing w:after="120"/>
      </w:pPr>
      <w:r>
        <w:rPr>
          <w:i/>
          <w:color w:val="475569"/>
          <w:sz w:val="22"/>
        </w:rPr>
        <w:t>[ What kind of relationship are you looking for? ]</w:t>
      </w:r>
    </w:p>
    <w:p>
      <w:pPr>
        <w:spacing w:after="120"/>
      </w:pPr>
      <w:r>
        <w:rPr>
          <w:i/>
          <w:color w:val="475569"/>
          <w:sz w:val="22"/>
        </w:rPr>
        <w:t>[ What personality traits matter to you in a partner? ]</w:t>
      </w:r>
    </w:p>
    <w:p>
      <w:pPr>
        <w:spacing w:after="120"/>
      </w:pPr>
      <w:r>
        <w:rPr>
          <w:i/>
          <w:color w:val="475569"/>
          <w:sz w:val="22"/>
        </w:rPr>
        <w:t>[ One non-negotiable (e.g. must be OK with my dog / enjoy cooking together)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CONVERSATION STARTER</w:t>
      </w:r>
    </w:p>
    <w:p>
      <w:pPr>
        <w:spacing w:after="100"/>
      </w:pPr>
      <w:r>
        <w:rPr>
          <w:color w:val="1E293B"/>
          <w:sz w:val="22"/>
        </w:rPr>
        <w:t>End your profile with a question or challenge that makes it easy to message you.</w:t>
      </w:r>
    </w:p>
    <w:p>
      <w:pPr>
        <w:spacing w:after="80"/>
      </w:pPr>
      <w:r>
        <w:rPr>
          <w:i/>
          <w:color w:val="64748B"/>
          <w:sz w:val="20"/>
        </w:rPr>
        <w:t>Examples: 'Tell me the most underrated restaurant in [city].' / 'What's a film you'll defend to your last breath?' / 'Best trip you've ever taken — go.'</w:t>
      </w:r>
    </w:p>
    <w:p>
      <w:pPr>
        <w:spacing w:after="120"/>
      </w:pPr>
      <w:r>
        <w:rPr>
          <w:i/>
          <w:color w:val="475569"/>
          <w:sz w:val="22"/>
        </w:rPr>
        <w:t>[ Your conversation starter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475569"/>
          <w:sz w:val="22"/>
        </w:rPr>
        <w:t>PROFILE REVIEW CHECKLIST</w:t>
      </w:r>
    </w:p>
    <w:p>
      <w:pPr>
        <w:pStyle w:val="ListBullet"/>
        <w:spacing w:after="60"/>
      </w:pPr>
      <w:r>
        <w:rPr>
          <w:color w:val="64748B"/>
          <w:sz w:val="22"/>
        </w:rPr>
        <w:t>Does the first sentence make someone want to keep reading?</w:t>
      </w:r>
    </w:p>
    <w:p>
      <w:pPr>
        <w:pStyle w:val="ListBullet"/>
        <w:spacing w:after="60"/>
      </w:pPr>
      <w:r>
        <w:rPr>
          <w:color w:val="64748B"/>
          <w:sz w:val="22"/>
        </w:rPr>
        <w:t>Have you used 'love to laugh'? Delete it.</w:t>
      </w:r>
    </w:p>
    <w:p>
      <w:pPr>
        <w:pStyle w:val="ListBullet"/>
        <w:spacing w:after="60"/>
      </w:pPr>
      <w:r>
        <w:rPr>
          <w:color w:val="64748B"/>
          <w:sz w:val="22"/>
        </w:rPr>
        <w:t>Is every adjective backed by a specific example?</w:t>
      </w:r>
    </w:p>
    <w:p>
      <w:pPr>
        <w:pStyle w:val="ListBullet"/>
        <w:spacing w:after="60"/>
      </w:pPr>
      <w:r>
        <w:rPr>
          <w:color w:val="64748B"/>
          <w:sz w:val="22"/>
        </w:rPr>
        <w:t>Does your profile sound like you, or like a LinkedIn bio?</w:t>
      </w:r>
    </w:p>
    <w:p>
      <w:pPr>
        <w:pStyle w:val="ListBullet"/>
        <w:spacing w:after="60"/>
      </w:pPr>
      <w:r>
        <w:rPr>
          <w:color w:val="64748B"/>
          <w:sz w:val="22"/>
        </w:rPr>
        <w:t>Read it out loud — does it feel natural?</w:t>
      </w:r>
    </w:p>
    <w:p>
      <w:pPr>
        <w:pStyle w:val="ListBullet"/>
        <w:spacing w:after="60"/>
      </w:pPr>
      <w:r>
        <w:rPr>
          <w:color w:val="64748B"/>
          <w:sz w:val="22"/>
        </w:rPr>
        <w:t>Have someone who knows you read it and verify it sounds like you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