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CV Template</w:t>
      </w:r>
    </w:p>
    <w:p>
      <w:pPr>
        <w:spacing w:after="120"/>
      </w:pPr>
      <w:r>
        <w:rPr>
          <w:b/>
          <w:sz w:val="22"/>
        </w:rPr>
        <w:t>[YOUR FULL NAME]</w:t>
      </w:r>
    </w:p>
    <w:p>
      <w:pPr>
        <w:spacing w:after="120"/>
      </w:pPr>
      <w:r>
        <w:rPr>
          <w:b w:val="0"/>
          <w:sz w:val="22"/>
        </w:rPr>
        <w:t>[City, State/Country] | [Phone] | [Email] | [LinkedIn URL or Portfolio URL]</w:t>
      </w:r>
    </w:p>
    <w:p/>
    <w:p>
      <w:pPr>
        <w:spacing w:after="120"/>
      </w:pPr>
      <w:r>
        <w:rPr>
          <w:b/>
          <w:sz w:val="22"/>
        </w:rPr>
        <w:t>EDUCATION</w:t>
      </w:r>
    </w:p>
    <w:p>
      <w:pPr>
        <w:spacing w:after="120"/>
      </w:pPr>
      <w:r>
        <w:rPr>
          <w:b w:val="0"/>
          <w:sz w:val="22"/>
        </w:rPr>
        <w:t>[Degree, e.g. Ph.D. in Biology] - [University Name], [City, Country] | [Year]</w:t>
      </w:r>
    </w:p>
    <w:p>
      <w:pPr>
        <w:spacing w:after="120"/>
      </w:pPr>
      <w:r>
        <w:rPr>
          <w:b w:val="0"/>
          <w:sz w:val="22"/>
        </w:rPr>
        <w:t>Dissertation: [Title of dissertation or thesis, if applicable]</w:t>
      </w:r>
    </w:p>
    <w:p>
      <w:pPr>
        <w:spacing w:after="120"/>
      </w:pPr>
      <w:r>
        <w:rPr>
          <w:b w:val="0"/>
          <w:sz w:val="22"/>
        </w:rPr>
        <w:t>[Bachelor of Science in Chemistry] - [University Name], [City, Country] | [Year]</w:t>
      </w:r>
    </w:p>
    <w:p/>
    <w:p>
      <w:pPr>
        <w:spacing w:after="120"/>
      </w:pPr>
      <w:r>
        <w:rPr>
          <w:b/>
          <w:sz w:val="22"/>
        </w:rPr>
        <w:t>PROFESSIONAL EXPERIENCE</w:t>
      </w:r>
    </w:p>
    <w:p>
      <w:pPr>
        <w:spacing w:after="120"/>
      </w:pPr>
      <w:r>
        <w:rPr>
          <w:b w:val="0"/>
          <w:sz w:val="22"/>
        </w:rPr>
        <w:t>[Job Title] - [Organization Name], [City, State] | [Start Year] - [End Year or Present]</w:t>
      </w:r>
    </w:p>
    <w:p>
      <w:pPr>
        <w:spacing w:after="120"/>
      </w:pPr>
      <w:r>
        <w:rPr>
          <w:b w:val="0"/>
          <w:sz w:val="22"/>
        </w:rPr>
        <w:t>- [Key responsibility or achievement]</w:t>
      </w:r>
    </w:p>
    <w:p>
      <w:pPr>
        <w:spacing w:after="120"/>
      </w:pPr>
      <w:r>
        <w:rPr>
          <w:b w:val="0"/>
          <w:sz w:val="22"/>
        </w:rPr>
        <w:t>- [Key responsibility or achievement]</w:t>
      </w:r>
    </w:p>
    <w:p>
      <w:pPr>
        <w:spacing w:after="120"/>
      </w:pPr>
      <w:r>
        <w:rPr>
          <w:b w:val="0"/>
          <w:sz w:val="22"/>
        </w:rPr>
        <w:t>- [Key responsibility or achievement]</w:t>
      </w:r>
    </w:p>
    <w:p/>
    <w:p>
      <w:pPr>
        <w:spacing w:after="120"/>
      </w:pPr>
      <w:r>
        <w:rPr>
          <w:b w:val="0"/>
          <w:sz w:val="22"/>
        </w:rPr>
        <w:t>[Job Title] - [Organization Name], [City, State] | [Start Year] - [End Year]</w:t>
      </w:r>
    </w:p>
    <w:p>
      <w:pPr>
        <w:spacing w:after="120"/>
      </w:pPr>
      <w:r>
        <w:rPr>
          <w:b w:val="0"/>
          <w:sz w:val="22"/>
        </w:rPr>
        <w:t>- [Key responsibility or achievement]</w:t>
      </w:r>
    </w:p>
    <w:p>
      <w:pPr>
        <w:spacing w:after="120"/>
      </w:pPr>
      <w:r>
        <w:rPr>
          <w:b w:val="0"/>
          <w:sz w:val="22"/>
        </w:rPr>
        <w:t>- [Key responsibility or achievement]</w:t>
      </w:r>
    </w:p>
    <w:p/>
    <w:p>
      <w:pPr>
        <w:spacing w:after="120"/>
      </w:pPr>
      <w:r>
        <w:rPr>
          <w:b/>
          <w:sz w:val="22"/>
        </w:rPr>
        <w:t>PUBLICATIONS</w:t>
      </w:r>
    </w:p>
    <w:p>
      <w:pPr>
        <w:spacing w:after="120"/>
      </w:pPr>
      <w:r>
        <w:rPr>
          <w:b w:val="0"/>
          <w:sz w:val="22"/>
        </w:rPr>
        <w:t>[Author(s)]. ([Year]). [Title of paper]. [Journal Name], [Volume](Issue), [Pages].</w:t>
      </w:r>
    </w:p>
    <w:p>
      <w:pPr>
        <w:spacing w:after="120"/>
      </w:pPr>
      <w:r>
        <w:rPr>
          <w:b w:val="0"/>
          <w:sz w:val="22"/>
        </w:rPr>
        <w:t>[Author(s)]. ([Year]). [Title of book chapter]. In [Editor(s)] (Eds.), [Book Title] (pp. [Pages]). [Publisher].</w:t>
      </w:r>
    </w:p>
    <w:p/>
    <w:p>
      <w:pPr>
        <w:spacing w:after="120"/>
      </w:pPr>
      <w:r>
        <w:rPr>
          <w:b/>
          <w:sz w:val="22"/>
        </w:rPr>
        <w:t>SKILLS</w:t>
      </w:r>
    </w:p>
    <w:p>
      <w:pPr>
        <w:spacing w:after="120"/>
      </w:pPr>
      <w:r>
        <w:rPr>
          <w:b w:val="0"/>
          <w:sz w:val="22"/>
        </w:rPr>
        <w:t>Technical: [Skill 1], [Skill 2], [Skill 3]</w:t>
      </w:r>
    </w:p>
    <w:p>
      <w:pPr>
        <w:spacing w:after="120"/>
      </w:pPr>
      <w:r>
        <w:rPr>
          <w:b w:val="0"/>
          <w:sz w:val="22"/>
        </w:rPr>
        <w:t>Languages: [Language 1] (native), [Language 2] (proficient)</w:t>
      </w:r>
    </w:p>
    <w:p/>
    <w:p>
      <w:pPr>
        <w:spacing w:after="120"/>
      </w:pPr>
      <w:r>
        <w:rPr>
          <w:b/>
          <w:sz w:val="22"/>
        </w:rPr>
        <w:t>HONORS AND AWARDS</w:t>
      </w:r>
    </w:p>
    <w:p>
      <w:pPr>
        <w:spacing w:after="120"/>
      </w:pPr>
      <w:r>
        <w:rPr>
          <w:b w:val="0"/>
          <w:sz w:val="22"/>
        </w:rPr>
        <w:t>[Award Name] - [Awarding Institution] | [Year]</w:t>
      </w:r>
    </w:p>
    <w:p/>
    <w:p>
      <w:pPr>
        <w:spacing w:after="120"/>
      </w:pPr>
      <w:r>
        <w:rPr>
          <w:b/>
          <w:sz w:val="22"/>
        </w:rPr>
        <w:t>REFERENCES</w:t>
      </w:r>
    </w:p>
    <w:p>
      <w:pPr>
        <w:spacing w:after="120"/>
      </w:pPr>
      <w:r>
        <w:rPr>
          <w:b w:val="0"/>
          <w:sz w:val="22"/>
        </w:rPr>
        <w:t>Available upon request.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