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293B"/>
          <w:sz w:val="40"/>
        </w:rPr>
        <w:t>[YOUR FULL NAME]</w:t>
      </w:r>
    </w:p>
    <w:p>
      <w:pPr>
        <w:spacing w:after="20"/>
        <w:jc w:val="center"/>
      </w:pPr>
      <w:r>
        <w:rPr>
          <w:b w:val="0"/>
          <w:color w:val="0D9488"/>
          <w:sz w:val="24"/>
        </w:rPr>
        <w:t>[Job Title / Industry]</w:t>
      </w:r>
    </w:p>
    <w:p>
      <w:pPr>
        <w:spacing w:after="120"/>
        <w:jc w:val="center"/>
      </w:pPr>
      <w:r>
        <w:rPr>
          <w:b w:val="0"/>
          <w:color w:val="64748B"/>
          <w:sz w:val="20"/>
        </w:rPr>
        <w:t>[City, Country]  |  [Phone]  |  [email@domain.com]  |  [linkedin.com/in/yourhandle]</w:t>
      </w:r>
    </w:p>
    <w:p>
      <w:pPr>
        <w:pBdr>
          <w:bottom w:val="single" w:sz="6" w:space="1" w:color="0D9488"/>
        </w:pBdr>
        <w:spacing w:before="80" w:after="80"/>
      </w:pP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PROFESSIONAL PROFILE</w:t>
      </w:r>
    </w:p>
    <w:p>
      <w:pPr>
        <w:spacing w:after="80"/>
      </w:pPr>
      <w:r>
        <w:rPr>
          <w:sz w:val="22"/>
        </w:rPr>
        <w:t>[2-3 sentences: years of experience, core expertise, two standout achievements, and what you are targeting. Write this section last.]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CORE COMPETENCIES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</w:tcPr>
          <w:p>
            <w:r>
              <w:rPr>
                <w:sz w:val="21"/>
              </w:rPr>
              <w:t>- [Strategic planning]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[Stakeholder management]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[Budget management]</w:t>
            </w:r>
          </w:p>
        </w:tc>
      </w:tr>
      <w:tr>
        <w:tc>
          <w:tcPr>
            <w:tcW w:type="dxa" w:w="2976"/>
          </w:tcPr>
          <w:p>
            <w:r>
              <w:rPr>
                <w:sz w:val="21"/>
              </w:rPr>
              <w:t>- [Team leadership]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[Data analysis / BI]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[Project delivery]</w:t>
            </w:r>
          </w:p>
        </w:tc>
      </w:tr>
      <w:tr>
        <w:tc>
          <w:tcPr>
            <w:tcW w:type="dxa" w:w="2976"/>
          </w:tcPr>
          <w:p>
            <w:r>
              <w:rPr>
                <w:sz w:val="21"/>
              </w:rPr>
              <w:t>- [Change management]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[Process optimisation]</w:t>
            </w:r>
          </w:p>
        </w:tc>
        <w:tc>
          <w:tcPr>
            <w:tcW w:type="dxa" w:w="2976"/>
          </w:tcPr>
          <w:p>
            <w:r>
              <w:rPr>
                <w:sz w:val="21"/>
              </w:rPr>
              <w:t>- [Client relations]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PROFESSIONAL EXPERIENCE</w:t>
      </w:r>
    </w:p>
    <w:p>
      <w:pPr>
        <w:spacing w:after="40" w:before="120"/>
      </w:pPr>
      <w:r>
        <w:rPr>
          <w:b/>
          <w:sz w:val="23"/>
        </w:rPr>
        <w:t>[Senior Job Title]</w:t>
      </w:r>
      <w:r>
        <w:rPr>
          <w:color w:val="64748B"/>
          <w:sz w:val="21"/>
        </w:rPr>
        <w:t xml:space="preserve">  |  [Company Name]  |  [City, Country]  |  [Month Year] - Present</w:t>
      </w:r>
    </w:p>
    <w:p>
      <w:pPr>
        <w:pStyle w:val="ListBullet"/>
        <w:spacing w:after="40"/>
      </w:pPr>
      <w:r>
        <w:rPr>
          <w:sz w:val="22"/>
        </w:rPr>
        <w:t>[Key achievement with metric, e.g. Reduced operating costs by 18% through supplier renegotiation]</w:t>
      </w:r>
    </w:p>
    <w:p>
      <w:pPr>
        <w:pStyle w:val="ListBullet"/>
        <w:spacing w:after="40"/>
      </w:pPr>
      <w:r>
        <w:rPr>
          <w:sz w:val="22"/>
        </w:rPr>
        <w:t>[Second achievement or responsibility with scope/scale]</w:t>
      </w:r>
    </w:p>
    <w:p>
      <w:pPr>
        <w:pStyle w:val="ListBullet"/>
        <w:spacing w:after="40"/>
      </w:pPr>
      <w:r>
        <w:rPr>
          <w:sz w:val="22"/>
        </w:rPr>
        <w:t>[Third achievement - leadership, cross-functional impact, or strategic outcome]</w:t>
      </w:r>
    </w:p>
    <w:p>
      <w:pPr>
        <w:spacing w:after="40" w:before="120"/>
      </w:pPr>
      <w:r>
        <w:rPr>
          <w:b/>
          <w:sz w:val="23"/>
        </w:rPr>
        <w:t>[Previous Job Title]</w:t>
      </w:r>
      <w:r>
        <w:rPr>
          <w:color w:val="64748B"/>
          <w:sz w:val="21"/>
        </w:rPr>
        <w:t xml:space="preserve">  |  [Company Name]  |  [City, Country]  |  [Month Year] - [Month Year]</w:t>
      </w:r>
    </w:p>
    <w:p>
      <w:pPr>
        <w:pStyle w:val="ListBullet"/>
        <w:spacing w:after="40"/>
      </w:pPr>
      <w:r>
        <w:rPr>
          <w:sz w:val="22"/>
        </w:rPr>
        <w:t>[Key achievement with metric, e.g. Reduced operating costs by 18% through supplier renegotiation]</w:t>
      </w:r>
    </w:p>
    <w:p>
      <w:pPr>
        <w:pStyle w:val="ListBullet"/>
        <w:spacing w:after="40"/>
      </w:pPr>
      <w:r>
        <w:rPr>
          <w:sz w:val="22"/>
        </w:rPr>
        <w:t>[Second achievement or responsibility with scope/scale]</w:t>
      </w:r>
    </w:p>
    <w:p>
      <w:pPr>
        <w:pStyle w:val="ListBullet"/>
        <w:spacing w:after="40"/>
      </w:pPr>
      <w:r>
        <w:rPr>
          <w:sz w:val="22"/>
        </w:rPr>
        <w:t>[Third achievement - leadership, cross-functional impact, or strategic outcome]</w:t>
      </w:r>
    </w:p>
    <w:p>
      <w:pPr>
        <w:spacing w:after="40" w:before="120"/>
      </w:pPr>
      <w:r>
        <w:rPr>
          <w:b/>
          <w:sz w:val="23"/>
        </w:rPr>
        <w:t>[Earlier Job Title]</w:t>
      </w:r>
      <w:r>
        <w:rPr>
          <w:color w:val="64748B"/>
          <w:sz w:val="21"/>
        </w:rPr>
        <w:t xml:space="preserve">  |  [Company Name]  |  [City, Country]  |  [Month Year] - [Month Year]</w:t>
      </w:r>
    </w:p>
    <w:p>
      <w:pPr>
        <w:pStyle w:val="ListBullet"/>
        <w:spacing w:after="40"/>
      </w:pPr>
      <w:r>
        <w:rPr>
          <w:sz w:val="22"/>
        </w:rPr>
        <w:t>[Key achievement with metric, e.g. Reduced operating costs by 18% through supplier renegotiation]</w:t>
      </w:r>
    </w:p>
    <w:p>
      <w:pPr>
        <w:pStyle w:val="ListBullet"/>
        <w:spacing w:after="40"/>
      </w:pPr>
      <w:r>
        <w:rPr>
          <w:sz w:val="22"/>
        </w:rPr>
        <w:t>[Second achievement or responsibility with scope/scale]</w:t>
      </w:r>
    </w:p>
    <w:p>
      <w:pPr>
        <w:pStyle w:val="ListBullet"/>
        <w:spacing w:after="40"/>
      </w:pPr>
      <w:r>
        <w:rPr>
          <w:sz w:val="22"/>
        </w:rPr>
        <w:t>[Third achievement - leadership, cross-functional impact, or strategic outcome]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EDUCATION</w:t>
      </w:r>
    </w:p>
    <w:p>
      <w:pPr>
        <w:spacing w:after="40"/>
      </w:pPr>
      <w:r>
        <w:rPr>
          <w:b/>
          <w:sz w:val="22"/>
        </w:rPr>
        <w:t xml:space="preserve">[Degree, Subject]: </w:t>
      </w:r>
      <w:r>
        <w:rPr>
          <w:sz w:val="22"/>
        </w:rPr>
        <w:t>[University Name], [City] | [Year]</w:t>
      </w:r>
    </w:p>
    <w:p>
      <w:pPr>
        <w:spacing w:after="60"/>
      </w:pPr>
      <w:r>
        <w:rPr>
          <w:i/>
          <w:color w:val="64748B"/>
          <w:sz w:val="21"/>
        </w:rPr>
        <w:t>Optional: grade / award / relevant modules.</w:t>
      </w:r>
    </w:p>
    <w:p>
      <w:pPr>
        <w:spacing w:after="40"/>
      </w:pPr>
      <w:r>
        <w:rPr>
          <w:b/>
          <w:sz w:val="22"/>
        </w:rPr>
        <w:t xml:space="preserve">[Professional Qualification, e.g. CFA / PMP / ACCA]: </w:t>
      </w:r>
      <w:r>
        <w:rPr>
          <w:sz w:val="22"/>
        </w:rPr>
        <w:t>[Issuing Body] | [Year]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PROFESSIONAL DEVELOPMENT &amp; CERTIFICATIONS</w:t>
      </w:r>
    </w:p>
    <w:p>
      <w:pPr>
        <w:spacing w:after="80"/>
      </w:pPr>
      <w:r>
        <w:rPr>
          <w:sz w:val="22"/>
        </w:rPr>
        <w:t>[Certification Name] - [Provider] | [Year]</w:t>
      </w:r>
    </w:p>
    <w:p>
      <w:pPr>
        <w:spacing w:after="80"/>
      </w:pPr>
      <w:r>
        <w:rPr>
          <w:sz w:val="22"/>
        </w:rPr>
        <w:t>[Short course / programme] - [Provider] | [Year]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LANGUAGES</w:t>
      </w:r>
    </w:p>
    <w:p>
      <w:pPr>
        <w:spacing w:after="80"/>
      </w:pPr>
      <w:r>
        <w:rPr>
          <w:sz w:val="22"/>
        </w:rPr>
        <w:t>[Language] (native)  |  [Language] (professional, [CEFR level])  |  [Language] (basic)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ADDITIONAL INFORMATION</w:t>
      </w:r>
    </w:p>
    <w:p>
      <w:pPr>
        <w:spacing w:after="80"/>
      </w:pPr>
      <w:r>
        <w:rPr>
          <w:sz w:val="22"/>
        </w:rPr>
        <w:t>[Security clearance, driving licence, willingness to relocate, board memberships, industry affiliations, etc.]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REFERENCES</w:t>
      </w:r>
    </w:p>
    <w:p>
      <w:pPr>
        <w:spacing w:after="80"/>
      </w:pPr>
      <w:r>
        <w:rPr>
          <w:sz w:val="22"/>
        </w:rPr>
        <w:t>Available upon request.</w:t>
      </w:r>
    </w:p>
    <w:sectPr w:rsidR="00FC693F" w:rsidRPr="0006063C" w:rsidSect="00034616">
      <w:pgSz w:w="12240" w:h="15840"/>
      <w:pgMar w:top="1296" w:right="1656" w:bottom="1296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