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0D9488"/>
          <w:sz w:val="36"/>
        </w:rPr>
        <w:t>Curriculum Vitae</w:t>
      </w:r>
    </w:p>
    <w:p>
      <w:pPr>
        <w:spacing w:after="120"/>
        <w:jc w:val="center"/>
      </w:pPr>
      <w:r>
        <w:rPr>
          <w:b/>
          <w:color w:val="1E293B"/>
          <w:sz w:val="32"/>
        </w:rPr>
        <w:t>[Your Full Name]</w:t>
      </w:r>
    </w:p>
    <w:p>
      <w:pPr>
        <w:pBdr>
          <w:bottom w:val="single" w:sz="6" w:space="1" w:color="0D9488"/>
        </w:pBdr>
        <w:spacing w:before="80" w:after="80"/>
      </w:pP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PERSONAL INFORMATION</w:t>
      </w:r>
    </w:p>
    <w:p>
      <w:pPr>
        <w:spacing w:after="40"/>
      </w:pPr>
      <w:r>
        <w:rPr>
          <w:b/>
          <w:sz w:val="22"/>
        </w:rPr>
        <w:t xml:space="preserve">First name / Surname: </w:t>
      </w:r>
      <w:r>
        <w:rPr>
          <w:sz w:val="22"/>
        </w:rPr>
        <w:t>[First Name]  [Last Name]</w:t>
      </w:r>
    </w:p>
    <w:p>
      <w:pPr>
        <w:spacing w:after="40"/>
      </w:pPr>
      <w:r>
        <w:rPr>
          <w:b/>
          <w:sz w:val="22"/>
        </w:rPr>
        <w:t xml:space="preserve">Address: </w:t>
      </w:r>
      <w:r>
        <w:rPr>
          <w:sz w:val="22"/>
        </w:rPr>
        <w:t>[Street, House No.]  [Post Code]  [City]  [Country]</w:t>
      </w:r>
    </w:p>
    <w:p>
      <w:pPr>
        <w:spacing w:after="40"/>
      </w:pPr>
      <w:r>
        <w:rPr>
          <w:b/>
          <w:sz w:val="22"/>
        </w:rPr>
        <w:t xml:space="preserve">Telephone: </w:t>
      </w:r>
      <w:r>
        <w:rPr>
          <w:sz w:val="22"/>
        </w:rPr>
        <w:t>[+CC XX XXXX XXXX]</w:t>
      </w:r>
    </w:p>
    <w:p>
      <w:pPr>
        <w:spacing w:after="40"/>
      </w:pPr>
      <w:r>
        <w:rPr>
          <w:b/>
          <w:sz w:val="22"/>
        </w:rPr>
        <w:t xml:space="preserve">Email: </w:t>
      </w:r>
      <w:r>
        <w:rPr>
          <w:sz w:val="22"/>
        </w:rPr>
        <w:t>[your@email.com]</w:t>
      </w:r>
    </w:p>
    <w:p>
      <w:pPr>
        <w:spacing w:after="40"/>
      </w:pPr>
      <w:r>
        <w:rPr>
          <w:b/>
          <w:sz w:val="22"/>
        </w:rPr>
        <w:t xml:space="preserve">Website / Portfolio: </w:t>
      </w:r>
      <w:r>
        <w:rPr>
          <w:sz w:val="22"/>
        </w:rPr>
        <w:t>[https://yoursite.com]</w:t>
      </w:r>
    </w:p>
    <w:p>
      <w:pPr>
        <w:spacing w:after="40"/>
      </w:pPr>
      <w:r>
        <w:rPr>
          <w:b/>
          <w:sz w:val="22"/>
        </w:rPr>
        <w:t xml:space="preserve">Nationality: </w:t>
      </w:r>
      <w:r>
        <w:rPr>
          <w:sz w:val="22"/>
        </w:rPr>
        <w:t>[e.g. British, French, German]</w:t>
      </w:r>
    </w:p>
    <w:p>
      <w:pPr>
        <w:spacing w:after="40"/>
      </w:pPr>
      <w:r>
        <w:rPr>
          <w:b/>
          <w:sz w:val="22"/>
        </w:rPr>
        <w:t xml:space="preserve">Date of birth: </w:t>
      </w:r>
      <w:r>
        <w:rPr>
          <w:sz w:val="22"/>
        </w:rPr>
        <w:t>[DD/MM/YYYY]  (omit if not required by employer)</w:t>
      </w:r>
    </w:p>
    <w:p>
      <w:pPr>
        <w:spacing w:after="40"/>
      </w:pPr>
      <w:r>
        <w:rPr>
          <w:b/>
          <w:sz w:val="22"/>
        </w:rPr>
        <w:t xml:space="preserve">Gender: </w:t>
      </w:r>
      <w:r>
        <w:rPr>
          <w:sz w:val="22"/>
        </w:rPr>
        <w:t>[optional - omit if not required by employer]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DESIRED POSITION / OCCUPATIONAL FIELD</w:t>
      </w:r>
    </w:p>
    <w:p>
      <w:pPr>
        <w:spacing w:after="80"/>
      </w:pPr>
      <w:r>
        <w:rPr>
          <w:sz w:val="22"/>
        </w:rPr>
        <w:t>[e.g. Software Engineer  |  Data Science  |  Finance &amp; Accounting]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WORK EXPERIENCE</w:t>
      </w:r>
    </w:p>
    <w:p>
      <w:pPr>
        <w:spacing w:after="40"/>
      </w:pPr>
      <w:r>
        <w:rPr>
          <w:b/>
          <w:sz w:val="22"/>
        </w:rPr>
        <w:t xml:space="preserve">Dates: </w:t>
      </w:r>
      <w:r>
        <w:rPr>
          <w:sz w:val="22"/>
        </w:rPr>
        <w:t>[Month Year] - Present</w:t>
      </w:r>
    </w:p>
    <w:p>
      <w:pPr>
        <w:spacing w:after="40"/>
      </w:pPr>
      <w:r>
        <w:rPr>
          <w:b/>
          <w:sz w:val="22"/>
        </w:rPr>
        <w:t xml:space="preserve">Occupation or position held: </w:t>
      </w:r>
      <w:r>
        <w:rPr>
          <w:sz w:val="22"/>
        </w:rPr>
        <w:t>[Current Job Title]</w:t>
      </w:r>
    </w:p>
    <w:p>
      <w:pPr>
        <w:spacing w:after="40"/>
      </w:pPr>
      <w:r>
        <w:rPr>
          <w:b/>
          <w:sz w:val="22"/>
        </w:rPr>
        <w:t xml:space="preserve">Main activities and responsibilities: </w:t>
      </w:r>
      <w:r>
        <w:rPr>
          <w:sz w:val="22"/>
        </w:rPr>
        <w:t>[Describe main duties and 2-3 achievements]</w:t>
      </w:r>
    </w:p>
    <w:p>
      <w:pPr>
        <w:spacing w:after="40"/>
      </w:pPr>
      <w:r>
        <w:rPr>
          <w:b/>
          <w:sz w:val="22"/>
        </w:rPr>
        <w:t xml:space="preserve">Name and address of employer: </w:t>
      </w:r>
      <w:r>
        <w:rPr>
          <w:sz w:val="22"/>
        </w:rPr>
        <w:t>[Employer Name, City, Country]</w:t>
      </w:r>
    </w:p>
    <w:p>
      <w:pPr>
        <w:spacing w:after="40"/>
      </w:pPr>
      <w:r>
        <w:rPr>
          <w:b/>
          <w:sz w:val="22"/>
        </w:rPr>
        <w:t xml:space="preserve">Type of business or sector: </w:t>
      </w:r>
      <w:r>
        <w:rPr>
          <w:sz w:val="22"/>
        </w:rPr>
        <w:t>[e.g. Information Technology / Financial Services / Healthcare]</w:t>
      </w:r>
    </w:p>
    <w:p/>
    <w:p>
      <w:pPr>
        <w:spacing w:after="40"/>
      </w:pPr>
      <w:r>
        <w:rPr>
          <w:b/>
          <w:sz w:val="22"/>
        </w:rPr>
        <w:t xml:space="preserve">Dates: </w:t>
      </w:r>
      <w:r>
        <w:rPr>
          <w:sz w:val="22"/>
        </w:rPr>
        <w:t>[Month Year] - [Month Year]</w:t>
      </w:r>
    </w:p>
    <w:p>
      <w:pPr>
        <w:spacing w:after="40"/>
      </w:pPr>
      <w:r>
        <w:rPr>
          <w:b/>
          <w:sz w:val="22"/>
        </w:rPr>
        <w:t xml:space="preserve">Occupation or position held: </w:t>
      </w:r>
      <w:r>
        <w:rPr>
          <w:sz w:val="22"/>
        </w:rPr>
        <w:t>[Previous Job Title]</w:t>
      </w:r>
    </w:p>
    <w:p>
      <w:pPr>
        <w:spacing w:after="40"/>
      </w:pPr>
      <w:r>
        <w:rPr>
          <w:b/>
          <w:sz w:val="22"/>
        </w:rPr>
        <w:t xml:space="preserve">Main activities and responsibilities: </w:t>
      </w:r>
      <w:r>
        <w:rPr>
          <w:sz w:val="22"/>
        </w:rPr>
        <w:t>[Describe main duties and 2-3 achievements]</w:t>
      </w:r>
    </w:p>
    <w:p>
      <w:pPr>
        <w:spacing w:after="40"/>
      </w:pPr>
      <w:r>
        <w:rPr>
          <w:b/>
          <w:sz w:val="22"/>
        </w:rPr>
        <w:t xml:space="preserve">Name and address of employer: </w:t>
      </w:r>
      <w:r>
        <w:rPr>
          <w:sz w:val="22"/>
        </w:rPr>
        <w:t>[Employer Name, City, Country]</w:t>
      </w:r>
    </w:p>
    <w:p>
      <w:pPr>
        <w:spacing w:after="40"/>
      </w:pPr>
      <w:r>
        <w:rPr>
          <w:b/>
          <w:sz w:val="22"/>
        </w:rPr>
        <w:t xml:space="preserve">Type of business or sector: </w:t>
      </w:r>
      <w:r>
        <w:rPr>
          <w:sz w:val="22"/>
        </w:rPr>
        <w:t>[e.g. Information Technology / Financial Services / Healthcare]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EDUCATION AND TRAINING</w:t>
      </w:r>
    </w:p>
    <w:p>
      <w:pPr>
        <w:spacing w:after="40"/>
      </w:pPr>
      <w:r>
        <w:rPr>
          <w:b/>
          <w:sz w:val="22"/>
        </w:rPr>
        <w:t xml:space="preserve">Dates: </w:t>
      </w:r>
      <w:r>
        <w:rPr>
          <w:sz w:val="22"/>
        </w:rPr>
        <w:t>[Year] - [Year]</w:t>
      </w:r>
    </w:p>
    <w:p>
      <w:pPr>
        <w:spacing w:after="40"/>
      </w:pPr>
      <w:r>
        <w:rPr>
          <w:b/>
          <w:sz w:val="22"/>
        </w:rPr>
        <w:t xml:space="preserve">Qualification awarded: </w:t>
      </w:r>
      <w:r>
        <w:rPr>
          <w:sz w:val="22"/>
        </w:rPr>
        <w:t>[Degree title, e.g. Master of Science in Computer Science]</w:t>
      </w:r>
    </w:p>
    <w:p>
      <w:pPr>
        <w:spacing w:after="40"/>
      </w:pPr>
      <w:r>
        <w:rPr>
          <w:b/>
          <w:sz w:val="22"/>
        </w:rPr>
        <w:t xml:space="preserve">Principal subjects covered: </w:t>
      </w:r>
      <w:r>
        <w:rPr>
          <w:sz w:val="22"/>
        </w:rPr>
        <w:t>[Key modules or specialisations]</w:t>
      </w:r>
    </w:p>
    <w:p>
      <w:pPr>
        <w:spacing w:after="40"/>
      </w:pPr>
      <w:r>
        <w:rPr>
          <w:b/>
          <w:sz w:val="22"/>
        </w:rPr>
        <w:t xml:space="preserve">Name of organisation: </w:t>
      </w:r>
      <w:r>
        <w:rPr>
          <w:sz w:val="22"/>
        </w:rPr>
        <w:t>[Institution, City, Country]</w:t>
      </w:r>
    </w:p>
    <w:p>
      <w:pPr>
        <w:spacing w:after="40"/>
      </w:pPr>
      <w:r>
        <w:rPr>
          <w:b/>
          <w:sz w:val="22"/>
        </w:rPr>
        <w:t xml:space="preserve">Level (EQF/NQF): </w:t>
      </w:r>
      <w:r>
        <w:rPr>
          <w:sz w:val="22"/>
        </w:rPr>
        <w:t>[e.g. EQF 7 - Master's level]</w:t>
      </w:r>
    </w:p>
    <w:p/>
    <w:p>
      <w:pPr>
        <w:spacing w:after="40"/>
      </w:pPr>
      <w:r>
        <w:rPr>
          <w:b/>
          <w:sz w:val="22"/>
        </w:rPr>
        <w:t xml:space="preserve">Dates: </w:t>
      </w:r>
      <w:r>
        <w:rPr>
          <w:sz w:val="22"/>
        </w:rPr>
        <w:t>[Year] - [Year]</w:t>
      </w:r>
    </w:p>
    <w:p>
      <w:pPr>
        <w:spacing w:after="40"/>
      </w:pPr>
      <w:r>
        <w:rPr>
          <w:b/>
          <w:sz w:val="22"/>
        </w:rPr>
        <w:t xml:space="preserve">Qualification awarded: </w:t>
      </w:r>
      <w:r>
        <w:rPr>
          <w:sz w:val="22"/>
        </w:rPr>
        <w:t>[Bachelor's / Licence / Diploma]</w:t>
      </w:r>
    </w:p>
    <w:p>
      <w:pPr>
        <w:spacing w:after="40"/>
      </w:pPr>
      <w:r>
        <w:rPr>
          <w:b/>
          <w:sz w:val="22"/>
        </w:rPr>
        <w:t xml:space="preserve">Principal subjects covered: </w:t>
      </w:r>
      <w:r>
        <w:rPr>
          <w:sz w:val="22"/>
        </w:rPr>
        <w:t>[Key modules or specialisations]</w:t>
      </w:r>
    </w:p>
    <w:p>
      <w:pPr>
        <w:spacing w:after="40"/>
      </w:pPr>
      <w:r>
        <w:rPr>
          <w:b/>
          <w:sz w:val="22"/>
        </w:rPr>
        <w:t xml:space="preserve">Name of organisation: </w:t>
      </w:r>
      <w:r>
        <w:rPr>
          <w:sz w:val="22"/>
        </w:rPr>
        <w:t>[Institution, City, Country]</w:t>
      </w:r>
    </w:p>
    <w:p>
      <w:pPr>
        <w:spacing w:after="40"/>
      </w:pPr>
      <w:r>
        <w:rPr>
          <w:b/>
          <w:sz w:val="22"/>
        </w:rPr>
        <w:t xml:space="preserve">Level (EQF/NQF): </w:t>
      </w:r>
      <w:r>
        <w:rPr>
          <w:sz w:val="22"/>
        </w:rPr>
        <w:t>[e.g. EQF 7 - Master's level]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LANGUAGE SKILLS</w:t>
      </w:r>
    </w:p>
    <w:p>
      <w:pPr>
        <w:spacing w:after="40"/>
      </w:pPr>
      <w:r>
        <w:rPr>
          <w:b/>
          <w:sz w:val="22"/>
        </w:rPr>
        <w:t xml:space="preserve">Mother tongue(s): </w:t>
      </w:r>
      <w:r>
        <w:rPr>
          <w:sz w:val="22"/>
        </w:rPr>
        <w:t>[Language(s)]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512"/>
        <w:gridCol w:w="1512"/>
        <w:gridCol w:w="1512"/>
        <w:gridCol w:w="1512"/>
        <w:gridCol w:w="1512"/>
        <w:gridCol w:w="1512"/>
      </w:tblGrid>
      <w:tr>
        <w:tc>
          <w:tcPr>
            <w:tcW w:type="dxa" w:w="1512"/>
          </w:tcPr>
          <w:p>
            <w:r>
              <w:rPr>
                <w:b/>
                <w:sz w:val="18"/>
              </w:rPr>
              <w:t>Other languages</w:t>
            </w:r>
          </w:p>
        </w:tc>
        <w:tc>
          <w:tcPr>
            <w:tcW w:type="dxa" w:w="1512"/>
          </w:tcPr>
          <w:p>
            <w:r>
              <w:rPr>
                <w:b/>
                <w:sz w:val="18"/>
              </w:rPr>
              <w:t>Listening</w:t>
            </w:r>
          </w:p>
        </w:tc>
        <w:tc>
          <w:tcPr>
            <w:tcW w:type="dxa" w:w="1512"/>
          </w:tcPr>
          <w:p>
            <w:r>
              <w:rPr>
                <w:b/>
                <w:sz w:val="18"/>
              </w:rPr>
              <w:t>Reading</w:t>
            </w:r>
          </w:p>
        </w:tc>
        <w:tc>
          <w:tcPr>
            <w:tcW w:type="dxa" w:w="1512"/>
          </w:tcPr>
          <w:p>
            <w:r>
              <w:rPr>
                <w:b/>
                <w:sz w:val="18"/>
              </w:rPr>
              <w:t>Spoken interaction</w:t>
            </w:r>
          </w:p>
        </w:tc>
        <w:tc>
          <w:tcPr>
            <w:tcW w:type="dxa" w:w="1512"/>
          </w:tcPr>
          <w:p>
            <w:r>
              <w:rPr>
                <w:b/>
                <w:sz w:val="18"/>
              </w:rPr>
              <w:t>Spoken production</w:t>
            </w:r>
          </w:p>
        </w:tc>
        <w:tc>
          <w:tcPr>
            <w:tcW w:type="dxa" w:w="1512"/>
          </w:tcPr>
          <w:p>
            <w:r>
              <w:rPr>
                <w:b/>
                <w:sz w:val="18"/>
              </w:rPr>
              <w:t>Writing</w:t>
            </w:r>
          </w:p>
        </w:tc>
      </w:tr>
      <w:tr>
        <w:tc>
          <w:tcPr>
            <w:tcW w:type="dxa" w:w="1512"/>
          </w:tcPr>
          <w:p>
            <w:r>
              <w:t>[Language 1]</w:t>
            </w:r>
          </w:p>
        </w:tc>
        <w:tc>
          <w:tcPr>
            <w:tcW w:type="dxa" w:w="1512"/>
          </w:tcPr>
          <w:p>
            <w:r>
              <w:t>[A1/A2/B1/B2/C1/C2]</w:t>
            </w:r>
          </w:p>
        </w:tc>
        <w:tc>
          <w:tcPr>
            <w:tcW w:type="dxa" w:w="1512"/>
          </w:tcPr>
          <w:p>
            <w:r>
              <w:t>[A1/A2/B1/B2/C1/C2]</w:t>
            </w:r>
          </w:p>
        </w:tc>
        <w:tc>
          <w:tcPr>
            <w:tcW w:type="dxa" w:w="1512"/>
          </w:tcPr>
          <w:p>
            <w:r>
              <w:t>[A1/A2/B1/B2/C1/C2]</w:t>
            </w:r>
          </w:p>
        </w:tc>
        <w:tc>
          <w:tcPr>
            <w:tcW w:type="dxa" w:w="1512"/>
          </w:tcPr>
          <w:p>
            <w:r>
              <w:t>[A1/A2/B1/B2/C1/C2]</w:t>
            </w:r>
          </w:p>
        </w:tc>
        <w:tc>
          <w:tcPr>
            <w:tcW w:type="dxa" w:w="1512"/>
          </w:tcPr>
          <w:p>
            <w:r>
              <w:t>[A1/A2/B1/B2/C1/C2]</w:t>
            </w:r>
          </w:p>
        </w:tc>
      </w:tr>
      <w:tr>
        <w:tc>
          <w:tcPr>
            <w:tcW w:type="dxa" w:w="1512"/>
          </w:tcPr>
          <w:p>
            <w:r>
              <w:t>[Language 2]</w:t>
            </w:r>
          </w:p>
        </w:tc>
        <w:tc>
          <w:tcPr>
            <w:tcW w:type="dxa" w:w="1512"/>
          </w:tcPr>
          <w:p>
            <w:r>
              <w:t>[A1/A2/B1/B2/C1/C2]</w:t>
            </w:r>
          </w:p>
        </w:tc>
        <w:tc>
          <w:tcPr>
            <w:tcW w:type="dxa" w:w="1512"/>
          </w:tcPr>
          <w:p>
            <w:r>
              <w:t>[A1/A2/B1/B2/C1/C2]</w:t>
            </w:r>
          </w:p>
        </w:tc>
        <w:tc>
          <w:tcPr>
            <w:tcW w:type="dxa" w:w="1512"/>
          </w:tcPr>
          <w:p>
            <w:r>
              <w:t>[A1/A2/B1/B2/C1/C2]</w:t>
            </w:r>
          </w:p>
        </w:tc>
        <w:tc>
          <w:tcPr>
            <w:tcW w:type="dxa" w:w="1512"/>
          </w:tcPr>
          <w:p>
            <w:r>
              <w:t>[A1/A2/B1/B2/C1/C2]</w:t>
            </w:r>
          </w:p>
        </w:tc>
        <w:tc>
          <w:tcPr>
            <w:tcW w:type="dxa" w:w="1512"/>
          </w:tcPr>
          <w:p>
            <w:r>
              <w:t>[A1/A2/B1/B2/C1/C2]</w:t>
            </w:r>
          </w:p>
        </w:tc>
      </w:tr>
    </w:tbl>
    <w:p>
      <w:pPr>
        <w:spacing w:after="60"/>
      </w:pPr>
      <w:r>
        <w:rPr>
          <w:i/>
          <w:color w:val="64748B"/>
          <w:sz w:val="18"/>
        </w:rPr>
        <w:t>Levels: A1/A2 = Basic user | B1/B2 = Independent user | C1/C2 = Proficient user (CEFR).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DIGITAL COMPETENCES</w:t>
      </w:r>
    </w:p>
    <w:p>
      <w:pPr>
        <w:spacing w:after="80"/>
      </w:pPr>
      <w:r>
        <w:rPr>
          <w:sz w:val="22"/>
        </w:rPr>
        <w:t>Information / data literacy: [Proficient / Advanced / Basic]</w:t>
      </w:r>
    </w:p>
    <w:p>
      <w:pPr>
        <w:spacing w:after="80"/>
      </w:pPr>
      <w:r>
        <w:rPr>
          <w:sz w:val="22"/>
        </w:rPr>
        <w:t>Communication &amp; collaboration: [Proficient / Advanced / Basic]</w:t>
      </w:r>
    </w:p>
    <w:p>
      <w:pPr>
        <w:spacing w:after="80"/>
      </w:pPr>
      <w:r>
        <w:rPr>
          <w:sz w:val="22"/>
        </w:rPr>
        <w:t>Digital content creation: [Proficient / Advanced / Basic]</w:t>
      </w:r>
    </w:p>
    <w:p>
      <w:pPr>
        <w:spacing w:after="80"/>
      </w:pPr>
      <w:r>
        <w:rPr>
          <w:sz w:val="22"/>
        </w:rPr>
        <w:t>Problem solving: [Proficient / Advanced / Basic]</w:t>
      </w:r>
    </w:p>
    <w:p>
      <w:pPr>
        <w:spacing w:after="60"/>
      </w:pPr>
      <w:r>
        <w:rPr>
          <w:i/>
          <w:color w:val="64748B"/>
          <w:sz w:val="19"/>
        </w:rPr>
        <w:t>Self-assessment using DigComp 2.1 European Digital Competence Framework.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0D9488"/>
          <w:sz w:val="23"/>
        </w:rPr>
        <w:t>ADDITIONAL INFORMATION</w:t>
      </w:r>
    </w:p>
    <w:p>
      <w:pPr>
        <w:spacing w:after="40"/>
      </w:pPr>
      <w:r>
        <w:rPr>
          <w:b/>
          <w:sz w:val="22"/>
        </w:rPr>
        <w:t xml:space="preserve">Driving licence: </w:t>
      </w:r>
      <w:r>
        <w:rPr>
          <w:sz w:val="22"/>
        </w:rPr>
        <w:t>[Category B - full licence]  or  [No licence]</w:t>
      </w:r>
    </w:p>
    <w:p>
      <w:pPr>
        <w:spacing w:after="40"/>
      </w:pPr>
      <w:r>
        <w:rPr>
          <w:b/>
          <w:sz w:val="22"/>
        </w:rPr>
        <w:t xml:space="preserve">Other competences: </w:t>
      </w:r>
      <w:r>
        <w:rPr>
          <w:sz w:val="22"/>
        </w:rPr>
        <w:t>[Volunteering, sports, hobbies relevant to the role]</w:t>
      </w:r>
    </w:p>
    <w:p>
      <w:pPr>
        <w:spacing w:after="40"/>
      </w:pPr>
      <w:r>
        <w:rPr>
          <w:b/>
          <w:sz w:val="22"/>
        </w:rPr>
        <w:t xml:space="preserve">Publications: </w:t>
      </w:r>
      <w:r>
        <w:rPr>
          <w:sz w:val="22"/>
        </w:rPr>
        <w:t>[Title, venue, year - or 'see attached publication list']</w:t>
      </w:r>
    </w:p>
    <w:p>
      <w:pPr>
        <w:spacing w:after="60"/>
      </w:pPr>
      <w:r>
        <w:rPr>
          <w:i/>
          <w:color w:val="64748B"/>
          <w:sz w:val="19"/>
        </w:rPr>
        <w:t>Note: Europass format is widely recognised across the EU. For non-EU applications consider omitting date of birth and gender. Remove sections that do not apply.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