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36"/>
        </w:rPr>
        <w:t>[YOUR FULL NAME]</w:t>
      </w:r>
    </w:p>
    <w:p>
      <w:pPr>
        <w:spacing w:after="80"/>
      </w:pPr>
      <w:r>
        <w:rPr>
          <w:sz w:val="22"/>
        </w:rPr>
        <w:t>[Phone Number]  |  [your.email@domain.com]  |  [City, State/Country]  |  [linkedin.com/in/yourhandle]</w:t>
      </w:r>
    </w:p>
    <w:p/>
    <w:p>
      <w:pPr>
        <w:spacing w:before="160" w:after="60"/>
      </w:pPr>
      <w:r>
        <w:rPr>
          <w:b/>
          <w:color w:val="1E293B"/>
          <w:sz w:val="23"/>
        </w:rPr>
        <w:t>PROFESSIONAL SUMMARY</w:t>
      </w:r>
    </w:p>
    <w:p>
      <w:pPr>
        <w:spacing w:after="80"/>
      </w:pPr>
      <w:r>
        <w:rPr>
          <w:sz w:val="22"/>
        </w:rPr>
        <w:t>[2-3 sentences. Role you are applying for, years of experience, top two skills, and one concrete result. No jargon. No special characters.]</w:t>
      </w:r>
    </w:p>
    <w:p>
      <w:pPr>
        <w:spacing w:before="160" w:after="60"/>
      </w:pPr>
      <w:r>
        <w:rPr>
          <w:b/>
          <w:color w:val="1E293B"/>
          <w:sz w:val="23"/>
        </w:rPr>
        <w:t>WORK EXPERIENCE</w:t>
      </w:r>
    </w:p>
    <w:p>
      <w:pPr>
        <w:spacing w:after="20" w:before="80"/>
      </w:pPr>
      <w:r>
        <w:rPr>
          <w:b/>
          <w:sz w:val="22"/>
        </w:rPr>
        <w:t>[Job Title]</w:t>
      </w:r>
    </w:p>
    <w:p>
      <w:pPr>
        <w:spacing w:after="80"/>
      </w:pPr>
      <w:r>
        <w:rPr>
          <w:sz w:val="22"/>
        </w:rPr>
        <w:t>[Company Name] | [City, State] | [Month Year] to [Month Year or Present]</w:t>
      </w:r>
    </w:p>
    <w:p>
      <w:pPr>
        <w:pStyle w:val="ListBullet"/>
        <w:spacing w:after="40"/>
      </w:pPr>
      <w:r>
        <w:rPr>
          <w:sz w:val="22"/>
        </w:rPr>
        <w:t>[Achievement: action verb + what you did + quantified result]</w:t>
      </w:r>
    </w:p>
    <w:p>
      <w:pPr>
        <w:pStyle w:val="ListBullet"/>
        <w:spacing w:after="40"/>
      </w:pPr>
      <w:r>
        <w:rPr>
          <w:sz w:val="22"/>
        </w:rPr>
        <w:t>[Second achievement or responsibility]</w:t>
      </w:r>
    </w:p>
    <w:p>
      <w:pPr>
        <w:pStyle w:val="ListBullet"/>
        <w:spacing w:after="40"/>
      </w:pPr>
      <w:r>
        <w:rPr>
          <w:sz w:val="22"/>
        </w:rPr>
        <w:t>[Third achievement - optional for older roles]</w:t>
      </w:r>
    </w:p>
    <w:p>
      <w:pPr>
        <w:spacing w:after="20" w:before="80"/>
      </w:pPr>
      <w:r>
        <w:rPr>
          <w:b/>
          <w:sz w:val="22"/>
        </w:rPr>
        <w:t>[Previous Job Title]</w:t>
      </w:r>
    </w:p>
    <w:p>
      <w:pPr>
        <w:spacing w:after="80"/>
      </w:pPr>
      <w:r>
        <w:rPr>
          <w:sz w:val="22"/>
        </w:rPr>
        <w:t>[Company Name] | [City, State] | [Month Year] to [Month Year]</w:t>
      </w:r>
    </w:p>
    <w:p>
      <w:pPr>
        <w:pStyle w:val="ListBullet"/>
        <w:spacing w:after="40"/>
      </w:pPr>
      <w:r>
        <w:rPr>
          <w:sz w:val="22"/>
        </w:rPr>
        <w:t>[Achievement: action verb + what you did + quantified result]</w:t>
      </w:r>
    </w:p>
    <w:p>
      <w:pPr>
        <w:pStyle w:val="ListBullet"/>
        <w:spacing w:after="40"/>
      </w:pPr>
      <w:r>
        <w:rPr>
          <w:sz w:val="22"/>
        </w:rPr>
        <w:t>[Second achievement or responsibility]</w:t>
      </w:r>
    </w:p>
    <w:p>
      <w:pPr>
        <w:pStyle w:val="ListBullet"/>
        <w:spacing w:after="40"/>
      </w:pPr>
      <w:r>
        <w:rPr>
          <w:sz w:val="22"/>
        </w:rPr>
        <w:t>[Third achievement - optional for older roles]</w:t>
      </w:r>
    </w:p>
    <w:p>
      <w:pPr>
        <w:spacing w:after="20" w:before="80"/>
      </w:pPr>
      <w:r>
        <w:rPr>
          <w:b/>
          <w:sz w:val="22"/>
        </w:rPr>
        <w:t>[Earlier Job Title]</w:t>
      </w:r>
    </w:p>
    <w:p>
      <w:pPr>
        <w:spacing w:after="80"/>
      </w:pPr>
      <w:r>
        <w:rPr>
          <w:sz w:val="22"/>
        </w:rPr>
        <w:t>[Company Name] | [City, State] | [Month Year] to [Month Year]</w:t>
      </w:r>
    </w:p>
    <w:p>
      <w:pPr>
        <w:pStyle w:val="ListBullet"/>
        <w:spacing w:after="40"/>
      </w:pPr>
      <w:r>
        <w:rPr>
          <w:sz w:val="22"/>
        </w:rPr>
        <w:t>[Achievement: action verb + what you did + quantified result]</w:t>
      </w:r>
    </w:p>
    <w:p>
      <w:pPr>
        <w:pStyle w:val="ListBullet"/>
        <w:spacing w:after="40"/>
      </w:pPr>
      <w:r>
        <w:rPr>
          <w:sz w:val="22"/>
        </w:rPr>
        <w:t>[Second achievement or responsibility]</w:t>
      </w:r>
    </w:p>
    <w:p>
      <w:pPr>
        <w:pStyle w:val="ListBullet"/>
        <w:spacing w:after="40"/>
      </w:pPr>
      <w:r>
        <w:rPr>
          <w:sz w:val="22"/>
        </w:rPr>
        <w:t>[Third achievement - optional for older roles]</w:t>
      </w:r>
    </w:p>
    <w:p>
      <w:pPr>
        <w:spacing w:before="160" w:after="60"/>
      </w:pPr>
      <w:r>
        <w:rPr>
          <w:b/>
          <w:color w:val="1E293B"/>
          <w:sz w:val="23"/>
        </w:rPr>
        <w:t>EDUCATION</w:t>
      </w:r>
    </w:p>
    <w:p>
      <w:pPr>
        <w:spacing w:after="80"/>
      </w:pPr>
      <w:r>
        <w:rPr>
          <w:sz w:val="22"/>
        </w:rPr>
        <w:t>[Degree Name], [Major]</w:t>
      </w:r>
    </w:p>
    <w:p>
      <w:pPr>
        <w:spacing w:after="80"/>
      </w:pPr>
      <w:r>
        <w:rPr>
          <w:sz w:val="22"/>
        </w:rPr>
        <w:t>[University Name], [City, State] | [Graduation Year]</w:t>
      </w:r>
    </w:p>
    <w:p>
      <w:pPr>
        <w:spacing w:after="80"/>
      </w:pPr>
      <w:r>
        <w:rPr>
          <w:sz w:val="22"/>
        </w:rPr>
        <w:t>GPA: [X.X] (include only if 3.5 or above and graduated within 3 years)</w:t>
      </w:r>
    </w:p>
    <w:p>
      <w:pPr>
        <w:spacing w:before="160" w:after="60"/>
      </w:pPr>
      <w:r>
        <w:rPr>
          <w:b/>
          <w:color w:val="1E293B"/>
          <w:sz w:val="23"/>
        </w:rPr>
        <w:t>SKILLS</w:t>
      </w:r>
    </w:p>
    <w:p>
      <w:pPr>
        <w:spacing w:after="80"/>
      </w:pPr>
      <w:r>
        <w:rPr>
          <w:sz w:val="22"/>
        </w:rPr>
        <w:t>Technical: [Skill 1], [Skill 2], [Skill 3], [Skill 4], [Skill 5]</w:t>
      </w:r>
    </w:p>
    <w:p>
      <w:pPr>
        <w:spacing w:after="80"/>
      </w:pPr>
      <w:r>
        <w:rPr>
          <w:sz w:val="22"/>
        </w:rPr>
        <w:t>Software: [Tool 1], [Tool 2], [Tool 3]</w:t>
      </w:r>
    </w:p>
    <w:p>
      <w:pPr>
        <w:spacing w:after="80"/>
      </w:pPr>
      <w:r>
        <w:rPr>
          <w:sz w:val="22"/>
        </w:rPr>
        <w:t>Languages: [Language] (native), [Language] (conversational)</w:t>
      </w:r>
    </w:p>
    <w:p>
      <w:pPr>
        <w:spacing w:before="160" w:after="60"/>
      </w:pPr>
      <w:r>
        <w:rPr>
          <w:b/>
          <w:color w:val="1E293B"/>
          <w:sz w:val="23"/>
        </w:rPr>
        <w:t>CERTIFICATIONS</w:t>
      </w:r>
    </w:p>
    <w:p>
      <w:pPr>
        <w:spacing w:after="80"/>
      </w:pPr>
      <w:r>
        <w:rPr>
          <w:sz w:val="22"/>
        </w:rPr>
        <w:t>[Certification Name] - [Issuing Organisation] | [Year]</w:t>
      </w:r>
    </w:p>
    <w:p>
      <w:pPr>
        <w:spacing w:after="80"/>
      </w:pPr>
      <w:r>
        <w:rPr>
          <w:sz w:val="22"/>
        </w:rPr>
        <w:t>[Certification Name] - [Issuing Organisation] | [Year]</w:t>
      </w:r>
    </w:p>
    <w:p>
      <w:pPr>
        <w:spacing w:after="60"/>
      </w:pPr>
      <w:r>
        <w:rPr>
          <w:i/>
          <w:color w:val="64748B"/>
          <w:sz w:val="20"/>
        </w:rPr>
        <w:t>Note: Single-column layout with standard headings (Work Experience, Education, Skills) for maximum ATS parse accuracy. Avoid tables, text boxes, and decorative fonts.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