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E293B"/>
          <w:sz w:val="36"/>
        </w:rPr>
        <w:t>[YOUR FULL NAME, Ph.D.]</w:t>
      </w:r>
    </w:p>
    <w:p>
      <w:pPr>
        <w:spacing w:after="20"/>
        <w:jc w:val="center"/>
      </w:pPr>
      <w:r>
        <w:rPr>
          <w:b w:val="0"/>
          <w:color w:val="64748B"/>
          <w:sz w:val="22"/>
        </w:rPr>
        <w:t>[Department] | [University] | [City, Country]</w:t>
      </w:r>
    </w:p>
    <w:p>
      <w:pPr>
        <w:spacing w:after="120"/>
        <w:jc w:val="center"/>
      </w:pPr>
      <w:r>
        <w:rPr>
          <w:b w:val="0"/>
          <w:color w:val="64748B"/>
          <w:sz w:val="20"/>
        </w:rPr>
        <w:t>[your.email@university.edu] | [Phone] | [orcid.org/0000-0000-0000-0000]</w:t>
      </w:r>
    </w:p>
    <w:p>
      <w:pPr>
        <w:pBdr>
          <w:bottom w:val="single" w:sz="6" w:space="1" w:color="0D9488"/>
        </w:pBdr>
        <w:spacing w:before="80" w:after="80"/>
      </w:pP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RESEARCH INTERESTS</w:t>
      </w:r>
    </w:p>
    <w:p>
      <w:pPr>
        <w:spacing w:after="80"/>
      </w:pPr>
      <w:r>
        <w:rPr>
          <w:sz w:val="22"/>
        </w:rPr>
        <w:t>[2-3 primary research areas, e.g. computational genomics, machine learning for bioinformatics, evolutionary ecology.]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EDUCATION</w:t>
      </w:r>
    </w:p>
    <w:p>
      <w:pPr>
        <w:spacing w:after="40"/>
      </w:pPr>
      <w:r>
        <w:rPr>
          <w:b/>
          <w:sz w:val="22"/>
        </w:rPr>
        <w:t xml:space="preserve">Ph.D. [Field]: </w:t>
      </w:r>
      <w:r>
        <w:rPr>
          <w:sz w:val="22"/>
        </w:rPr>
        <w:t>[University Name], [City, Country] | [Year]</w:t>
      </w:r>
    </w:p>
    <w:p>
      <w:pPr>
        <w:spacing w:after="60"/>
      </w:pPr>
      <w:r>
        <w:rPr>
          <w:i/>
          <w:color w:val="64748B"/>
          <w:sz w:val="21"/>
        </w:rPr>
        <w:t>Dissertation: [Full dissertation title]. Supervisor: Prof. [Name].</w:t>
      </w:r>
    </w:p>
    <w:p>
      <w:pPr>
        <w:spacing w:after="40"/>
      </w:pPr>
      <w:r>
        <w:rPr>
          <w:b/>
          <w:sz w:val="22"/>
        </w:rPr>
        <w:t xml:space="preserve">M.Sc. [Field]: </w:t>
      </w:r>
      <w:r>
        <w:rPr>
          <w:sz w:val="22"/>
        </w:rPr>
        <w:t>[University Name], [City, Country] | [Year]</w:t>
      </w:r>
    </w:p>
    <w:p>
      <w:pPr>
        <w:spacing w:after="40"/>
      </w:pPr>
      <w:r>
        <w:rPr>
          <w:b/>
          <w:sz w:val="22"/>
        </w:rPr>
        <w:t xml:space="preserve">B.Sc. (Hons) [Field]: </w:t>
      </w:r>
      <w:r>
        <w:rPr>
          <w:sz w:val="22"/>
        </w:rPr>
        <w:t>[University Name], [City, Country] | [Year]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ACADEMIC / RESEARCH POSITIONS</w:t>
      </w:r>
    </w:p>
    <w:p>
      <w:pPr>
        <w:spacing w:after="40"/>
      </w:pPr>
      <w:r>
        <w:rPr>
          <w:b/>
          <w:sz w:val="22"/>
        </w:rPr>
        <w:t xml:space="preserve">[Current Title]: </w:t>
      </w:r>
      <w:r>
        <w:rPr>
          <w:sz w:val="22"/>
        </w:rPr>
        <w:t>[Institution], [City] | [Year] - Present</w:t>
      </w:r>
    </w:p>
    <w:p>
      <w:pPr>
        <w:pStyle w:val="ListBullet"/>
        <w:spacing w:after="40"/>
      </w:pPr>
      <w:r>
        <w:rPr>
          <w:sz w:val="22"/>
        </w:rPr>
        <w:t>[Key research project, grant, or finding with concrete result or scope]</w:t>
      </w:r>
    </w:p>
    <w:p>
      <w:pPr>
        <w:pStyle w:val="ListBullet"/>
        <w:spacing w:after="40"/>
      </w:pPr>
      <w:r>
        <w:rPr>
          <w:sz w:val="22"/>
        </w:rPr>
        <w:t>[Collaboration or lab leadership detail]</w:t>
      </w:r>
    </w:p>
    <w:p>
      <w:pPr>
        <w:spacing w:after="40"/>
      </w:pPr>
      <w:r>
        <w:rPr>
          <w:b/>
          <w:sz w:val="22"/>
        </w:rPr>
        <w:t xml:space="preserve">[Previous Title]: </w:t>
      </w:r>
      <w:r>
        <w:rPr>
          <w:sz w:val="22"/>
        </w:rPr>
        <w:t>[Institution], [City] | [Year] - [Year]</w:t>
      </w:r>
    </w:p>
    <w:p>
      <w:pPr>
        <w:pStyle w:val="ListBullet"/>
        <w:spacing w:after="40"/>
      </w:pPr>
      <w:r>
        <w:rPr>
          <w:sz w:val="22"/>
        </w:rPr>
        <w:t>[Research contribution or milestone]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PUBLICATIONS</w:t>
      </w:r>
    </w:p>
    <w:p>
      <w:pPr>
        <w:spacing w:after="60"/>
      </w:pPr>
      <w:r>
        <w:rPr>
          <w:i/>
          <w:color w:val="1E293B"/>
          <w:sz w:val="21"/>
        </w:rPr>
        <w:t>Peer-reviewed articles</w:t>
      </w:r>
    </w:p>
    <w:p>
      <w:pPr>
        <w:spacing w:after="80"/>
      </w:pPr>
      <w:r>
        <w:rPr>
          <w:sz w:val="22"/>
        </w:rPr>
        <w:t>[Author(s)]. ([Year]). [Title of paper]. [Journal Name], [Vol](Issue), [Pages]. DOI: [xxx]</w:t>
      </w:r>
    </w:p>
    <w:p>
      <w:pPr>
        <w:spacing w:after="80"/>
      </w:pPr>
      <w:r>
        <w:rPr>
          <w:sz w:val="22"/>
        </w:rPr>
        <w:t>[Author(s)]. ([Year]). [Title of paper]. [Journal Name], [Vol](Issue), [Pages]. DOI: [xxx]</w:t>
      </w:r>
    </w:p>
    <w:p>
      <w:pPr>
        <w:spacing w:after="60"/>
      </w:pPr>
      <w:r>
        <w:rPr>
          <w:i/>
          <w:color w:val="1E293B"/>
          <w:sz w:val="21"/>
        </w:rPr>
        <w:t>Book chapters</w:t>
      </w:r>
    </w:p>
    <w:p>
      <w:pPr>
        <w:spacing w:after="80"/>
      </w:pPr>
      <w:r>
        <w:rPr>
          <w:sz w:val="22"/>
        </w:rPr>
        <w:t>[Author(s)]. ([Year]). [Chapter title]. In [Editor(s)] (Eds.), [Book Title] (pp. [xx-xx]). [Publisher].</w:t>
      </w:r>
    </w:p>
    <w:p>
      <w:pPr>
        <w:spacing w:after="60"/>
      </w:pPr>
      <w:r>
        <w:rPr>
          <w:i/>
          <w:color w:val="1E293B"/>
          <w:sz w:val="21"/>
        </w:rPr>
        <w:t>Conference proceedings</w:t>
      </w:r>
    </w:p>
    <w:p>
      <w:pPr>
        <w:spacing w:after="80"/>
      </w:pPr>
      <w:r>
        <w:rPr>
          <w:sz w:val="22"/>
        </w:rPr>
        <w:t>[Author(s)]. ([Year]). [Paper title]. [Conference Name], [Location]. [DOI or arXiv:xxxx.xxxxx]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TEACHING EXPERIENCE</w:t>
      </w:r>
    </w:p>
    <w:p>
      <w:pPr>
        <w:spacing w:after="40"/>
      </w:pPr>
      <w:r>
        <w:rPr>
          <w:b/>
          <w:sz w:val="22"/>
        </w:rPr>
        <w:t xml:space="preserve">[Course Name] - [Level]: </w:t>
      </w:r>
      <w:r>
        <w:rPr>
          <w:sz w:val="22"/>
        </w:rPr>
        <w:t>[Institution] | [Year(s)]</w:t>
      </w:r>
    </w:p>
    <w:p>
      <w:pPr>
        <w:spacing w:after="60"/>
      </w:pPr>
      <w:r>
        <w:rPr>
          <w:i/>
          <w:color w:val="64748B"/>
          <w:sz w:val="21"/>
        </w:rPr>
        <w:t>Role: [Instructor / Teaching Assistant]. Enrollment: [N students].</w:t>
      </w:r>
    </w:p>
    <w:p>
      <w:pPr>
        <w:spacing w:after="80"/>
      </w:pPr>
      <w:r>
        <w:rPr>
          <w:sz w:val="22"/>
        </w:rPr>
        <w:t>[What you did: designed syllabus, ran tutorials, developed lab materials, etc.]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GRANTS &amp; FUNDING</w:t>
      </w:r>
    </w:p>
    <w:p>
      <w:pPr>
        <w:spacing w:after="40"/>
      </w:pPr>
      <w:r>
        <w:rPr>
          <w:b/>
          <w:sz w:val="22"/>
        </w:rPr>
        <w:t xml:space="preserve">[Grant Name / ID]: </w:t>
      </w:r>
      <w:r>
        <w:rPr>
          <w:sz w:val="22"/>
        </w:rPr>
        <w:t>[Funding Body] | [Year] | [Amount]</w:t>
      </w:r>
    </w:p>
    <w:p>
      <w:pPr>
        <w:spacing w:after="60"/>
      </w:pPr>
      <w:r>
        <w:rPr>
          <w:i/>
          <w:color w:val="64748B"/>
          <w:sz w:val="21"/>
        </w:rPr>
        <w:t>Role: [PI / Co-I]. Summary: [one line on project aim].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HONOURS &amp; AWARDS</w:t>
      </w:r>
    </w:p>
    <w:p>
      <w:pPr>
        <w:spacing w:after="80"/>
      </w:pPr>
      <w:r>
        <w:rPr>
          <w:sz w:val="22"/>
        </w:rPr>
        <w:t>[Award Name] - [Awarding Institution] | [Year]</w:t>
      </w:r>
    </w:p>
    <w:p>
      <w:pPr>
        <w:spacing w:after="80"/>
      </w:pPr>
      <w:r>
        <w:rPr>
          <w:sz w:val="22"/>
        </w:rPr>
        <w:t>[Award Name] - [Awarding Institution] | [Year]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SKILLS &amp; TOOLS</w:t>
      </w:r>
    </w:p>
    <w:p>
      <w:pPr>
        <w:spacing w:after="40"/>
      </w:pPr>
      <w:r>
        <w:rPr>
          <w:b/>
          <w:sz w:val="22"/>
        </w:rPr>
        <w:t xml:space="preserve">Computational: </w:t>
      </w:r>
      <w:r>
        <w:rPr>
          <w:sz w:val="22"/>
        </w:rPr>
        <w:t>[e.g. Python, R, MATLAB, Bioconductor, Nextflow]</w:t>
      </w:r>
    </w:p>
    <w:p>
      <w:pPr>
        <w:spacing w:after="40"/>
      </w:pPr>
      <w:r>
        <w:rPr>
          <w:b/>
          <w:sz w:val="22"/>
        </w:rPr>
        <w:t xml:space="preserve">Lab techniques: </w:t>
      </w:r>
      <w:r>
        <w:rPr>
          <w:sz w:val="22"/>
        </w:rPr>
        <w:t>[e.g. CRISPR, cell culture, PCR, sequencing]</w:t>
      </w:r>
    </w:p>
    <w:p>
      <w:pPr>
        <w:spacing w:after="40"/>
      </w:pPr>
      <w:r>
        <w:rPr>
          <w:b/>
          <w:sz w:val="22"/>
        </w:rPr>
        <w:t xml:space="preserve">Languages: </w:t>
      </w:r>
      <w:r>
        <w:rPr>
          <w:sz w:val="22"/>
        </w:rPr>
        <w:t>[Language] (native), [Language] (proficient)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PROFESSIONAL SERVICE</w:t>
      </w:r>
    </w:p>
    <w:p>
      <w:pPr>
        <w:spacing w:after="80"/>
      </w:pPr>
      <w:r>
        <w:rPr>
          <w:sz w:val="22"/>
        </w:rPr>
        <w:t>Peer reviewer: [Journal 1], [Journal 2], [Journal 3]</w:t>
      </w:r>
    </w:p>
    <w:p>
      <w:pPr>
        <w:spacing w:after="80"/>
      </w:pPr>
      <w:r>
        <w:rPr>
          <w:sz w:val="22"/>
        </w:rPr>
        <w:t>[Conference organiser / session chair / committee role] - [Event], [Year]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REFERENCES</w:t>
      </w:r>
    </w:p>
    <w:p>
      <w:pPr>
        <w:spacing w:after="80"/>
      </w:pPr>
      <w:r>
        <w:rPr>
          <w:sz w:val="22"/>
        </w:rPr>
        <w:t>Available on request. Contact [your.email@university.edu] before approaching referees.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