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CRM Template</w:t>
      </w:r>
    </w:p>
    <w:p>
      <w:pPr>
        <w:spacing w:after="120"/>
      </w:pPr>
      <w:r>
        <w:rPr>
          <w:b/>
          <w:sz w:val="22"/>
        </w:rPr>
        <w:t>CRM TEMPLATE</w:t>
      </w:r>
    </w:p>
    <w:p/>
    <w:p>
      <w:pPr>
        <w:spacing w:after="120"/>
      </w:pPr>
      <w:r>
        <w:rPr>
          <w:b/>
          <w:sz w:val="22"/>
        </w:rPr>
        <w:t>CONTACTS</w:t>
      </w:r>
    </w:p>
    <w:p>
      <w:pPr>
        <w:spacing w:after="120"/>
      </w:pPr>
      <w:r>
        <w:rPr>
          <w:b w:val="0"/>
          <w:sz w:val="22"/>
        </w:rPr>
        <w:t>| Contact Name | Company | Role | Email | Phone | Source | Date Added | Notes |</w:t>
      </w:r>
    </w:p>
    <w:p>
      <w:pPr>
        <w:spacing w:after="120"/>
      </w:pPr>
      <w:r>
        <w:rPr>
          <w:b w:val="0"/>
          <w:sz w:val="22"/>
        </w:rPr>
        <w:t>| [NAME] | [COMPANY] | [TITLE] | [EMAIL] | [PHONE] | [SOURCE] | [DATE] | [NOTES] |</w:t>
      </w:r>
    </w:p>
    <w:p/>
    <w:p>
      <w:pPr>
        <w:spacing w:after="120"/>
      </w:pPr>
      <w:r>
        <w:rPr>
          <w:b/>
          <w:sz w:val="22"/>
        </w:rPr>
        <w:t>SALES PIPELINE</w:t>
      </w:r>
    </w:p>
    <w:p>
      <w:pPr>
        <w:spacing w:after="120"/>
      </w:pPr>
      <w:r>
        <w:rPr>
          <w:b w:val="0"/>
          <w:sz w:val="22"/>
        </w:rPr>
        <w:t>| Deal Name | Contact | Value ($) | Stage | Probability (%) | Expected Close | Owner | Last Activity | Next Step |</w:t>
      </w:r>
    </w:p>
    <w:p>
      <w:pPr>
        <w:spacing w:after="120"/>
      </w:pPr>
      <w:r>
        <w:rPr>
          <w:b w:val="0"/>
          <w:sz w:val="22"/>
        </w:rPr>
        <w:t>| [DEAL NAME] | [CONTACT] | $[AMOUNT] | [STAGE] | [%] | [DATE] | [NAME] | [DATE] | [ACTION] |</w:t>
      </w:r>
    </w:p>
    <w:p/>
    <w:p>
      <w:pPr>
        <w:spacing w:after="120"/>
      </w:pPr>
      <w:r>
        <w:rPr>
          <w:b/>
          <w:sz w:val="22"/>
        </w:rPr>
        <w:t>PIPELINE STAGES</w:t>
      </w:r>
    </w:p>
    <w:p>
      <w:pPr>
        <w:spacing w:after="120"/>
      </w:pPr>
      <w:r>
        <w:rPr>
          <w:b w:val="0"/>
          <w:sz w:val="22"/>
        </w:rPr>
        <w:t>1. Prospect: identified but not yet contacted</w:t>
      </w:r>
    </w:p>
    <w:p>
      <w:pPr>
        <w:spacing w:after="120"/>
      </w:pPr>
      <w:r>
        <w:rPr>
          <w:b w:val="0"/>
          <w:sz w:val="22"/>
        </w:rPr>
        <w:t>2. Contacted: initial outreach sent or made</w:t>
      </w:r>
    </w:p>
    <w:p>
      <w:pPr>
        <w:spacing w:after="120"/>
      </w:pPr>
      <w:r>
        <w:rPr>
          <w:b w:val="0"/>
          <w:sz w:val="22"/>
        </w:rPr>
        <w:t>3. Qualified: confirmed need, budget, and timeline</w:t>
      </w:r>
    </w:p>
    <w:p>
      <w:pPr>
        <w:spacing w:after="120"/>
      </w:pPr>
      <w:r>
        <w:rPr>
          <w:b w:val="0"/>
          <w:sz w:val="22"/>
        </w:rPr>
        <w:t>4. Proposal: quote or proposal delivered</w:t>
      </w:r>
    </w:p>
    <w:p>
      <w:pPr>
        <w:spacing w:after="120"/>
      </w:pPr>
      <w:r>
        <w:rPr>
          <w:b w:val="0"/>
          <w:sz w:val="22"/>
        </w:rPr>
        <w:t>5. Negotiation: terms being discussed</w:t>
      </w:r>
    </w:p>
    <w:p>
      <w:pPr>
        <w:spacing w:after="120"/>
      </w:pPr>
      <w:r>
        <w:rPr>
          <w:b w:val="0"/>
          <w:sz w:val="22"/>
        </w:rPr>
        <w:t>6. Closed Won: deal signed</w:t>
      </w:r>
    </w:p>
    <w:p>
      <w:pPr>
        <w:spacing w:after="120"/>
      </w:pPr>
      <w:r>
        <w:rPr>
          <w:b w:val="0"/>
          <w:sz w:val="22"/>
        </w:rPr>
        <w:t>7. Closed Lost: deal did not close - reason: [REASON]</w:t>
      </w:r>
    </w:p>
    <w:p/>
    <w:p>
      <w:pPr>
        <w:spacing w:after="120"/>
      </w:pPr>
      <w:r>
        <w:rPr>
          <w:b/>
          <w:sz w:val="22"/>
        </w:rPr>
        <w:t>SALES FORECAST SUMMARY</w:t>
      </w:r>
    </w:p>
    <w:p>
      <w:pPr>
        <w:spacing w:after="120"/>
      </w:pPr>
      <w:r>
        <w:rPr>
          <w:b w:val="0"/>
          <w:sz w:val="22"/>
        </w:rPr>
        <w:t>Month: [MONTH / YEAR]</w:t>
      </w:r>
    </w:p>
    <w:p>
      <w:pPr>
        <w:spacing w:after="120"/>
      </w:pPr>
      <w:r>
        <w:rPr>
          <w:b w:val="0"/>
          <w:sz w:val="22"/>
        </w:rPr>
        <w:t>Total pipeline value: $[TOTAL]</w:t>
      </w:r>
    </w:p>
    <w:p>
      <w:pPr>
        <w:spacing w:after="120"/>
      </w:pPr>
      <w:r>
        <w:rPr>
          <w:b w:val="0"/>
          <w:sz w:val="22"/>
        </w:rPr>
        <w:t>Weighted forecast (value x probability): $[WEIGHTED TOTAL]</w:t>
      </w:r>
    </w:p>
    <w:p>
      <w:pPr>
        <w:spacing w:after="120"/>
      </w:pPr>
      <w:r>
        <w:rPr>
          <w:b w:val="0"/>
          <w:sz w:val="22"/>
        </w:rPr>
        <w:t>Closed Won this month: $[AMOUNT]</w:t>
      </w:r>
    </w:p>
    <w:p>
      <w:pPr>
        <w:spacing w:after="120"/>
      </w:pPr>
      <w:r>
        <w:rPr>
          <w:b w:val="0"/>
          <w:sz w:val="22"/>
        </w:rPr>
        <w:t>Closed Lost this month: $[AMOUNT]</w:t>
      </w:r>
    </w:p>
    <w:p>
      <w:pPr>
        <w:spacing w:after="120"/>
      </w:pPr>
      <w:r>
        <w:rPr>
          <w:b w:val="0"/>
          <w:sz w:val="22"/>
        </w:rPr>
        <w:t>Goal / quota: $[QUOTA]</w:t>
      </w:r>
    </w:p>
    <w:p>
      <w:pPr>
        <w:spacing w:after="120"/>
      </w:pPr>
      <w:r>
        <w:rPr>
          <w:b w:val="0"/>
          <w:sz w:val="22"/>
        </w:rPr>
        <w:t>Attainment: [%]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