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Cover Page Template</w:t>
      </w:r>
    </w:p>
    <w:p>
      <w:pPr>
        <w:spacing w:after="120"/>
      </w:pPr>
      <w:r>
        <w:rPr>
          <w:b/>
          <w:sz w:val="22"/>
        </w:rPr>
        <w:t>COVER PAGE TEMPLATE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 w:val="0"/>
          <w:sz w:val="22"/>
        </w:rPr>
        <w:t>[SCHOOL / ORGANIZATION / COMPANY NAME]</w:t>
      </w:r>
    </w:p>
    <w:p>
      <w:pPr>
        <w:spacing w:after="120"/>
      </w:pPr>
      <w:r>
        <w:rPr>
          <w:b w:val="0"/>
          <w:sz w:val="22"/>
        </w:rPr>
        <w:t>[DEPARTMENT OR CLASS NAME]</w:t>
      </w:r>
    </w:p>
    <w:p>
      <w:pPr>
        <w:spacing w:after="120"/>
      </w:pPr>
      <w:r>
        <w:rPr>
          <w:b w:val="0"/>
          <w:sz w:val="22"/>
        </w:rPr>
        <w:t>[COURSE CODE OR PROJECT CODE, IF APPLICABLE]</w:t>
      </w:r>
    </w:p>
    <w:p/>
    <w:p/>
    <w:p>
      <w:pPr>
        <w:spacing w:after="120"/>
      </w:pPr>
      <w:r>
        <w:rPr>
          <w:b/>
          <w:sz w:val="22"/>
        </w:rPr>
        <w:t>[DOCUMENT TITLE]</w:t>
      </w:r>
    </w:p>
    <w:p>
      <w:pPr>
        <w:spacing w:after="120"/>
      </w:pPr>
      <w:r>
        <w:rPr>
          <w:b w:val="0"/>
          <w:sz w:val="22"/>
        </w:rPr>
        <w:t>[SUBTITLE OR BRIEF DESCRIPTION, OPTIONAL]</w:t>
      </w:r>
    </w:p>
    <w:p/>
    <w:p/>
    <w:p>
      <w:pPr>
        <w:spacing w:after="120"/>
      </w:pPr>
      <w:r>
        <w:rPr>
          <w:b w:val="0"/>
          <w:sz w:val="22"/>
        </w:rPr>
        <w:t>Prepared by: [YOUR FULL NAME]</w:t>
      </w:r>
    </w:p>
    <w:p>
      <w:pPr>
        <w:spacing w:after="120"/>
      </w:pPr>
      <w:r>
        <w:rPr>
          <w:b w:val="0"/>
          <w:sz w:val="22"/>
        </w:rPr>
        <w:t>Prepared for: [INSTRUCTOR, MANAGER, OR AUDIENCE NAME]</w:t>
      </w:r>
    </w:p>
    <w:p>
      <w:pPr>
        <w:spacing w:after="120"/>
      </w:pPr>
      <w:r>
        <w:rPr>
          <w:b w:val="0"/>
          <w:sz w:val="22"/>
        </w:rPr>
        <w:t>Date: [MONTH DAY, YEAR]</w:t>
      </w:r>
    </w:p>
    <w:p/>
    <w:p/>
    <w:p>
      <w:pPr>
        <w:spacing w:after="120"/>
      </w:pPr>
      <w:r>
        <w:rPr>
          <w:b w:val="0"/>
          <w:sz w:val="22"/>
        </w:rPr>
        <w:t>[LOGO OR IMAGE PLACEHOLDER]</w:t>
      </w:r>
    </w:p>
    <w:p/>
    <w:p/>
    <w:p>
      <w:pPr>
        <w:spacing w:after="120"/>
      </w:pPr>
      <w:r>
        <w:rPr>
          <w:b w:val="0"/>
          <w:sz w:val="22"/>
        </w:rPr>
        <w:t>Submission type: [E.G., RESEARCH PAPER / ANNUAL REPORT / YEARBOOK / FINAL PROJECT]</w:t>
      </w:r>
    </w:p>
    <w:p>
      <w:pPr>
        <w:spacing w:after="120"/>
      </w:pPr>
      <w:r>
        <w:rPr>
          <w:b w:val="0"/>
          <w:sz w:val="22"/>
        </w:rPr>
        <w:t>Version: [VERSION NUMBER OR DRAFT NUMBER, IF APPLICABLE]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