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7C3AED"/>
          <w:sz w:val="28"/>
        </w:rPr>
        <w:t>Email Cover Letter</w:t>
      </w:r>
    </w:p>
    <w:p>
      <w:pPr>
        <w:spacing w:after="200"/>
      </w:pPr>
      <w:r>
        <w:rPr>
          <w:i/>
          <w:color w:val="64748B"/>
          <w:sz w:val="18"/>
        </w:rPr>
        <w:t>[ Paste into email body. Subject line: Application -- [Job Title], [Your Name] ]</w:t>
      </w:r>
    </w:p>
    <w:p>
      <w:pPr>
        <w:pBdr>
          <w:bottom w:val="single" w:sz="6" w:space="1" w:color="7C3AED"/>
        </w:pBdr>
        <w:spacing w:after="80" w:before="0"/>
      </w:pPr>
    </w:p>
    <w:p>
      <w:pPr>
        <w:spacing w:after="120" w:line="300" w:lineRule="exact"/>
      </w:pPr>
      <w:r>
        <w:rPr>
          <w:sz w:val="22"/>
        </w:rPr>
        <w:t>Hi [Hiring Manager's name],</w:t>
      </w:r>
    </w:p>
    <w:p>
      <w:pPr>
        <w:spacing w:after="120" w:line="300" w:lineRule="exact"/>
      </w:pPr>
      <w:r>
        <w:rPr>
          <w:sz w:val="22"/>
        </w:rPr>
        <w:t>I saw the [Job Title] opening on [Source] and wanted to reach out directly. I am a UX researcher with 5 years at B2C tech companies, most recently leading research for a 40M-user mobile product at StreamCo. In the last 12 months I ran 60+ sessions that influenced 3 major feature decisions and reduced churn-related friction by 22%.</w:t>
      </w:r>
    </w:p>
    <w:p>
      <w:pPr>
        <w:spacing w:after="120" w:line="300" w:lineRule="exact"/>
      </w:pPr>
      <w:r>
        <w:rPr>
          <w:sz w:val="22"/>
        </w:rPr>
        <w:t>Your job description mentions rebuilding the research practice from scratch -- that is exactly what I did at StreamCo in 2024, including tooling, templates, and a researcher-in-residence model for two product squads. I think there is a strong fit here and would love to talk.</w:t>
      </w:r>
    </w:p>
    <w:p>
      <w:pPr>
        <w:spacing w:after="120" w:line="300" w:lineRule="exact"/>
      </w:pPr>
      <w:r>
        <w:rPr>
          <w:sz w:val="22"/>
        </w:rPr>
        <w:t>I have attached my resume. I am available for a call this week -- Thursday or Friday afternoons work well. Thank you for your time.</w:t>
      </w:r>
    </w:p>
    <w:p>
      <w:pPr>
        <w:spacing w:after="0"/>
      </w:pPr>
      <w:r>
        <w:rPr>
          <w:sz w:val="22"/>
        </w:rPr>
        <w:t>Jordan Kim</w:t>
      </w:r>
    </w:p>
    <w:p>
      <w:r>
        <w:rPr>
          <w:color w:val="64748B"/>
          <w:sz w:val="20"/>
        </w:rPr>
        <w:t>(206) 555-0184  |  jordan.kim@email.com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