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Coupon Template</w:t>
      </w:r>
    </w:p>
    <w:p>
      <w:pPr>
        <w:spacing w:after="120"/>
      </w:pPr>
      <w:r>
        <w:rPr>
          <w:b/>
          <w:sz w:val="22"/>
        </w:rPr>
        <w:t>[ COUPON ]</w:t>
      </w:r>
    </w:p>
    <w:p/>
    <w:p>
      <w:pPr>
        <w:spacing w:after="120"/>
      </w:pPr>
      <w:r>
        <w:rPr>
          <w:b/>
          <w:sz w:val="22"/>
        </w:rPr>
        <w:t>[YOUR BUSINESS NAME or PERSON'S NAME]</w:t>
      </w:r>
    </w:p>
    <w:p/>
    <w:p>
      <w:pPr>
        <w:spacing w:after="120"/>
      </w:pPr>
      <w:r>
        <w:rPr>
          <w:b/>
          <w:sz w:val="22"/>
        </w:rPr>
        <w:t>[OFFER HEADLINE]</w:t>
      </w:r>
    </w:p>
    <w:p>
      <w:pPr>
        <w:spacing w:after="120"/>
      </w:pPr>
      <w:r>
        <w:rPr>
          <w:b w:val="0"/>
          <w:sz w:val="22"/>
        </w:rPr>
        <w:t>e.g., 20% OFF Your Next Order / One Free Coffee / A Home-Cooked Dinner</w:t>
      </w:r>
    </w:p>
    <w:p/>
    <w:p>
      <w:pPr>
        <w:spacing w:after="120"/>
      </w:pPr>
      <w:r>
        <w:rPr>
          <w:b w:val="0"/>
          <w:sz w:val="22"/>
        </w:rPr>
        <w:t>Valid for: [Description of what is included]</w:t>
      </w:r>
    </w:p>
    <w:p>
      <w:pPr>
        <w:spacing w:after="120"/>
      </w:pPr>
      <w:r>
        <w:rPr>
          <w:b w:val="0"/>
          <w:sz w:val="22"/>
        </w:rPr>
        <w:t>Restrictions: [Any limits, e.g., one per customer, not valid with other offers]</w:t>
      </w:r>
    </w:p>
    <w:p/>
    <w:p>
      <w:pPr>
        <w:spacing w:after="120"/>
      </w:pPr>
      <w:r>
        <w:rPr>
          <w:b w:val="0"/>
          <w:sz w:val="22"/>
        </w:rPr>
        <w:t>Coupon Code: [CODE123]    Expires: [MM/DD/YYYY]</w:t>
      </w:r>
    </w:p>
    <w:p/>
    <w:p>
      <w:pPr>
        <w:spacing w:after="120"/>
      </w:pPr>
      <w:r>
        <w:rPr>
          <w:b w:val="0"/>
          <w:sz w:val="22"/>
        </w:rPr>
        <w:t>- - - - - - - - - - - - - - - - - - - - - - - - - - - - - - - - -</w:t>
      </w:r>
    </w:p>
    <w:p>
      <w:pPr>
        <w:spacing w:after="120"/>
      </w:pPr>
      <w:r>
        <w:rPr>
          <w:b w:val="0"/>
          <w:sz w:val="22"/>
        </w:rPr>
        <w:t>Redeem at: [Website URL / Store address / Contact info]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