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Contract Template</w:t>
      </w:r>
    </w:p>
    <w:p>
      <w:pPr>
        <w:spacing w:after="120"/>
      </w:pPr>
      <w:r>
        <w:rPr>
          <w:b/>
          <w:sz w:val="22"/>
        </w:rPr>
        <w:t>SERVICE AGREEMENT</w:t>
      </w:r>
    </w:p>
    <w:p>
      <w:pPr>
        <w:spacing w:after="120"/>
      </w:pPr>
      <w:r>
        <w:rPr>
          <w:b w:val="0"/>
          <w:sz w:val="22"/>
        </w:rPr>
        <w:t>This Service Agreement ("Agreement") is entered into as of [DATE] between:</w:t>
      </w:r>
    </w:p>
    <w:p>
      <w:pPr>
        <w:spacing w:after="120"/>
      </w:pPr>
      <w:r>
        <w:rPr>
          <w:b/>
          <w:sz w:val="22"/>
        </w:rPr>
        <w:t>[CLIENT FULL NAME / COMPANY NAME]</w:t>
      </w:r>
      <w:r>
        <w:rPr>
          <w:b w:val="0"/>
          <w:sz w:val="22"/>
        </w:rPr>
        <w:t>, located at [ADDRESS] ("Client")</w:t>
      </w:r>
    </w:p>
    <w:p>
      <w:pPr>
        <w:spacing w:after="120"/>
      </w:pPr>
      <w:r>
        <w:rPr>
          <w:b w:val="0"/>
          <w:sz w:val="22"/>
        </w:rPr>
        <w:t>and</w:t>
      </w:r>
    </w:p>
    <w:p>
      <w:pPr>
        <w:spacing w:after="120"/>
      </w:pPr>
      <w:r>
        <w:rPr>
          <w:b/>
          <w:sz w:val="22"/>
        </w:rPr>
        <w:t>[CONTRACTOR / PROVIDER FULL NAME / COMPANY NAME]</w:t>
      </w:r>
      <w:r>
        <w:rPr>
          <w:b w:val="0"/>
          <w:sz w:val="22"/>
        </w:rPr>
        <w:t>, located at [ADDRESS] ("Service Provider").</w:t>
      </w:r>
    </w:p>
    <w:p>
      <w:pPr>
        <w:spacing w:after="120"/>
      </w:pPr>
      <w:r>
        <w:rPr>
          <w:b/>
          <w:sz w:val="22"/>
        </w:rPr>
        <w:t>1. Services.</w:t>
      </w:r>
      <w:r>
        <w:rPr>
          <w:b w:val="0"/>
          <w:sz w:val="22"/>
        </w:rPr>
        <w:t xml:space="preserve"> Service Provider agrees to perform the following services: [DESCRIBE SERVICES IN DETAIL - e.g., "website design and development including five pages as outlined in the attached scope document"]. All deliverables are described in Exhibit A attached hereto.</w:t>
      </w:r>
    </w:p>
    <w:p>
      <w:pPr>
        <w:spacing w:after="120"/>
      </w:pPr>
      <w:r>
        <w:rPr>
          <w:b/>
          <w:sz w:val="22"/>
        </w:rPr>
        <w:t>2. Timeline.</w:t>
      </w:r>
      <w:r>
        <w:rPr>
          <w:b w:val="0"/>
          <w:sz w:val="22"/>
        </w:rPr>
        <w:t xml:space="preserve"> Work will begin on [START DATE] and is expected to be completed by [END DATE / MILESTONE SCHEDULE]. Delays caused by Client's failure to provide required materials or approvals will extend the timeline accordingly.</w:t>
      </w:r>
    </w:p>
    <w:p>
      <w:pPr>
        <w:spacing w:after="120"/>
      </w:pPr>
      <w:r>
        <w:rPr>
          <w:b/>
          <w:sz w:val="22"/>
        </w:rPr>
        <w:t>3. Payment.</w:t>
      </w:r>
      <w:r>
        <w:rPr>
          <w:b w:val="0"/>
          <w:sz w:val="22"/>
        </w:rPr>
        <w:t xml:space="preserve"> Client agrees to pay Service Provider [AMOUNT AND CURRENCY] in the following manner: [e.g., 50% deposit due upon signing; remaining 50% due upon final delivery]. Invoices are due within [NET 30 / NET 15] days of receipt. Late payments accrue interest at [INTEREST RATE]% per month.</w:t>
      </w:r>
    </w:p>
    <w:p>
      <w:pPr>
        <w:spacing w:after="120"/>
      </w:pPr>
      <w:r>
        <w:rPr>
          <w:b/>
          <w:sz w:val="22"/>
        </w:rPr>
        <w:t>4. Expenses.</w:t>
      </w:r>
      <w:r>
        <w:rPr>
          <w:b w:val="0"/>
          <w:sz w:val="22"/>
        </w:rPr>
        <w:t xml:space="preserve"> [Service Provider will be reimbursed for pre-approved expenses only / All expenses are included in the fee above].</w:t>
      </w:r>
    </w:p>
    <w:p>
      <w:pPr>
        <w:spacing w:after="120"/>
      </w:pPr>
      <w:r>
        <w:rPr>
          <w:b/>
          <w:sz w:val="22"/>
        </w:rPr>
        <w:t>5. Intellectual Property.</w:t>
      </w:r>
      <w:r>
        <w:rPr>
          <w:b w:val="0"/>
          <w:sz w:val="22"/>
        </w:rPr>
        <w:t xml:space="preserve"> Upon receipt of full payment, all work product created specifically for Client under this Agreement becomes the property of Client. Work created prior to this agreement and used in the deliverables remains the property of Service Provider.</w:t>
      </w:r>
    </w:p>
    <w:p>
      <w:pPr>
        <w:spacing w:after="120"/>
      </w:pPr>
      <w:r>
        <w:rPr>
          <w:b/>
          <w:sz w:val="22"/>
        </w:rPr>
        <w:t>6. Confidentiality.</w:t>
      </w:r>
      <w:r>
        <w:rPr>
          <w:b w:val="0"/>
          <w:sz w:val="22"/>
        </w:rPr>
        <w:t xml:space="preserve"> Each party agrees to keep confidential any non-public information received from the other party and not to disclose it to third parties without prior written consent.</w:t>
      </w:r>
    </w:p>
    <w:p>
      <w:pPr>
        <w:spacing w:after="120"/>
      </w:pPr>
      <w:r>
        <w:rPr>
          <w:b/>
          <w:sz w:val="22"/>
        </w:rPr>
        <w:t>7. Termination.</w:t>
      </w:r>
      <w:r>
        <w:rPr>
          <w:b w:val="0"/>
          <w:sz w:val="22"/>
        </w:rPr>
        <w:t xml:space="preserve"> Either party may terminate this Agreement with [NUMBER] days' written notice. Client will pay Service Provider for all work completed up to the termination date. Deposits are [non-refundable / refundable as follows: TERMS].</w:t>
      </w:r>
    </w:p>
    <w:p>
      <w:pPr>
        <w:spacing w:after="120"/>
      </w:pPr>
      <w:r>
        <w:rPr>
          <w:b/>
          <w:sz w:val="22"/>
        </w:rPr>
        <w:t>8. Independent Contractor.</w:t>
      </w:r>
      <w:r>
        <w:rPr>
          <w:b w:val="0"/>
          <w:sz w:val="22"/>
        </w:rPr>
        <w:t xml:space="preserve"> Service Provider is an independent contractor, not an employee. Service Provider is responsible for all taxes on compensation received under this Agreement.</w:t>
      </w:r>
    </w:p>
    <w:p>
      <w:pPr>
        <w:spacing w:after="120"/>
      </w:pPr>
      <w:r>
        <w:rPr>
          <w:b/>
          <w:sz w:val="22"/>
        </w:rPr>
        <w:t>9. Limitation of Liability.</w:t>
      </w:r>
      <w:r>
        <w:rPr>
          <w:b w:val="0"/>
          <w:sz w:val="22"/>
        </w:rPr>
        <w:t xml:space="preserve"> Neither party shall be liable for indirect, incidental, or consequential damages arising from this Agreement.</w:t>
      </w:r>
    </w:p>
    <w:p>
      <w:pPr>
        <w:spacing w:after="120"/>
      </w:pPr>
      <w:r>
        <w:rPr>
          <w:b/>
          <w:sz w:val="22"/>
        </w:rPr>
        <w:t>10. Governing Law.</w:t>
      </w:r>
      <w:r>
        <w:rPr>
          <w:b w:val="0"/>
          <w:sz w:val="22"/>
        </w:rPr>
        <w:t xml:space="preserve"> This Agreement shall be governed by the laws of [STATE / JURISDICTION].</w:t>
      </w:r>
    </w:p>
    <w:p>
      <w:pPr>
        <w:spacing w:after="120"/>
      </w:pPr>
      <w:r>
        <w:rPr>
          <w:b w:val="0"/>
          <w:sz w:val="22"/>
        </w:rPr>
        <w:t>By signing below, both parties agree to the terms of this Agreement.</w:t>
      </w:r>
    </w:p>
    <w:p>
      <w:pPr>
        <w:spacing w:after="120"/>
      </w:pPr>
      <w:r>
        <w:rPr>
          <w:b w:val="0"/>
          <w:sz w:val="22"/>
        </w:rPr>
        <w:t>___________________________    ___________________________</w:t>
      </w:r>
    </w:p>
    <w:p>
      <w:pPr>
        <w:spacing w:after="120"/>
      </w:pPr>
      <w:r>
        <w:rPr>
          <w:b w:val="0"/>
          <w:sz w:val="22"/>
        </w:rPr>
        <w:t>[CLIENT NAME]    [SERVICE PROVIDER NAME]</w:t>
      </w:r>
    </w:p>
    <w:p>
      <w:pPr>
        <w:spacing w:after="120"/>
      </w:pPr>
      <w:r>
        <w:rPr>
          <w:b w:val="0"/>
          <w:sz w:val="22"/>
        </w:rPr>
        <w:t>Date: ___________    Date: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