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Concept Map Template</w:t>
      </w:r>
    </w:p>
    <w:p>
      <w:pPr>
        <w:spacing w:after="120"/>
      </w:pPr>
      <w:r>
        <w:rPr>
          <w:b/>
          <w:sz w:val="22"/>
        </w:rPr>
        <w:t>CONCEPT MAP TEMPLATE</w:t>
      </w:r>
    </w:p>
    <w:p/>
    <w:p>
      <w:pPr>
        <w:spacing w:after="120"/>
      </w:pPr>
      <w:r>
        <w:rPr>
          <w:b w:val="0"/>
          <w:sz w:val="22"/>
        </w:rPr>
        <w:t xml:space="preserve">                    [ MAIN CONCEPT ]</w:t>
      </w:r>
    </w:p>
    <w:p>
      <w:pPr>
        <w:spacing w:after="120"/>
      </w:pPr>
      <w:r>
        <w:rPr>
          <w:b w:val="0"/>
          <w:sz w:val="22"/>
        </w:rPr>
        <w:t xml:space="preserve">                          |</w:t>
      </w:r>
    </w:p>
    <w:p>
      <w:pPr>
        <w:spacing w:after="120"/>
      </w:pPr>
      <w:r>
        <w:rPr>
          <w:b w:val="0"/>
          <w:sz w:val="22"/>
        </w:rPr>
        <w:t xml:space="preserve">          +---------------+---------------+</w:t>
      </w:r>
    </w:p>
    <w:p>
      <w:pPr>
        <w:spacing w:after="120"/>
      </w:pPr>
      <w:r>
        <w:rPr>
          <w:b w:val="0"/>
          <w:sz w:val="22"/>
        </w:rPr>
        <w:t xml:space="preserve">          |               |               |</w:t>
      </w:r>
    </w:p>
    <w:p>
      <w:pPr>
        <w:spacing w:after="120"/>
      </w:pPr>
      <w:r>
        <w:rPr>
          <w:b w:val="0"/>
          <w:sz w:val="22"/>
        </w:rPr>
        <w:t xml:space="preserve">  [ SUBTOPIC 1 ]   [ SUBTOPIC 2 ]   [ SUBTOPIC 3 ]</w:t>
      </w:r>
    </w:p>
    <w:p>
      <w:pPr>
        <w:spacing w:after="120"/>
      </w:pPr>
      <w:r>
        <w:rPr>
          <w:b w:val="0"/>
          <w:sz w:val="22"/>
        </w:rPr>
        <w:t xml:space="preserve">     |       |          |       |          |       |</w:t>
      </w:r>
    </w:p>
    <w:p>
      <w:pPr>
        <w:spacing w:after="120"/>
      </w:pPr>
      <w:r>
        <w:rPr>
          <w:b w:val="0"/>
          <w:sz w:val="22"/>
        </w:rPr>
        <w:t xml:space="preserve"> [Detail] [Detail] [Detail] [Detail] [Detail] [Detail]</w:t>
      </w:r>
    </w:p>
    <w:p/>
    <w:p>
      <w:pPr>
        <w:spacing w:after="120"/>
      </w:pPr>
      <w:r>
        <w:rPr>
          <w:b w:val="0"/>
          <w:sz w:val="22"/>
        </w:rPr>
        <w:t>Linking phrases (write on the connecting lines):</w:t>
      </w:r>
    </w:p>
    <w:p>
      <w:pPr>
        <w:spacing w:after="120"/>
      </w:pPr>
      <w:r>
        <w:rPr>
          <w:b w:val="0"/>
          <w:sz w:val="22"/>
        </w:rPr>
        <w:t xml:space="preserve">  Main Concept --[leads to]--&gt; Subtopic 1</w:t>
      </w:r>
    </w:p>
    <w:p>
      <w:pPr>
        <w:spacing w:after="120"/>
      </w:pPr>
      <w:r>
        <w:rPr>
          <w:b w:val="0"/>
          <w:sz w:val="22"/>
        </w:rPr>
        <w:t xml:space="preserve">  Main Concept --[is a type of]--&gt; Subtopic 2</w:t>
      </w:r>
    </w:p>
    <w:p>
      <w:pPr>
        <w:spacing w:after="120"/>
      </w:pPr>
      <w:r>
        <w:rPr>
          <w:b w:val="0"/>
          <w:sz w:val="22"/>
        </w:rPr>
        <w:t xml:space="preserve">  Main Concept --[includes]--&gt; Subtopic 3</w:t>
      </w:r>
    </w:p>
    <w:p>
      <w:pPr>
        <w:spacing w:after="120"/>
      </w:pPr>
      <w:r>
        <w:rPr>
          <w:b w:val="0"/>
          <w:sz w:val="22"/>
        </w:rPr>
        <w:t xml:space="preserve">  Subtopic 1 --[causes]--&gt; Subtopic 3  (cross-link)</w:t>
      </w:r>
    </w:p>
    <w:p/>
    <w:p>
      <w:pPr>
        <w:spacing w:after="120"/>
      </w:pPr>
      <w:r>
        <w:rPr>
          <w:b w:val="0"/>
          <w:sz w:val="22"/>
        </w:rPr>
        <w:t>Key Vocabulary:</w:t>
      </w:r>
    </w:p>
    <w:p>
      <w:pPr>
        <w:spacing w:after="120"/>
      </w:pPr>
      <w:r>
        <w:rPr>
          <w:b w:val="0"/>
          <w:sz w:val="22"/>
        </w:rPr>
        <w:t xml:space="preserve">  [TERM 1]: [definition]</w:t>
      </w:r>
    </w:p>
    <w:p>
      <w:pPr>
        <w:spacing w:after="120"/>
      </w:pPr>
      <w:r>
        <w:rPr>
          <w:b w:val="0"/>
          <w:sz w:val="22"/>
        </w:rPr>
        <w:t xml:space="preserve">  [TERM 2]: [definition]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