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Comic Strip Template</w:t>
      </w:r>
    </w:p>
    <w:p>
      <w:pPr>
        <w:spacing w:after="120"/>
      </w:pPr>
      <w:r>
        <w:rPr>
          <w:b/>
          <w:sz w:val="22"/>
        </w:rPr>
        <w:t>COMIC STRIP</w:t>
      </w:r>
    </w:p>
    <w:p>
      <w:pPr>
        <w:spacing w:after="120"/>
      </w:pPr>
      <w:r>
        <w:rPr>
          <w:b w:val="0"/>
          <w:sz w:val="22"/>
        </w:rPr>
        <w:t>Title: [COMIC STRIP TITLE]</w:t>
      </w:r>
    </w:p>
    <w:p>
      <w:pPr>
        <w:spacing w:after="120"/>
      </w:pPr>
      <w:r>
        <w:rPr>
          <w:b w:val="0"/>
          <w:sz w:val="22"/>
        </w:rPr>
        <w:t>Creator: [YOUR NAME] | Date: [DATE]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PANEL 1</w:t>
      </w:r>
    </w:p>
    <w:p>
      <w:pPr>
        <w:spacing w:after="120"/>
      </w:pPr>
      <w:r>
        <w:rPr>
          <w:b w:val="0"/>
          <w:sz w:val="22"/>
        </w:rPr>
        <w:t>[SETTING / BACKGROUND DESCRIPTION]</w:t>
      </w:r>
    </w:p>
    <w:p>
      <w:pPr>
        <w:spacing w:after="120"/>
      </w:pPr>
      <w:r>
        <w:rPr>
          <w:b w:val="0"/>
          <w:sz w:val="22"/>
        </w:rPr>
        <w:t>Character(s): [WHO IS IN THE PANEL]</w:t>
      </w:r>
    </w:p>
    <w:p>
      <w:pPr>
        <w:spacing w:after="120"/>
      </w:pPr>
      <w:r>
        <w:rPr>
          <w:b w:val="0"/>
          <w:sz w:val="22"/>
        </w:rPr>
        <w:t>Action: [WHAT ARE THEY DOING]</w:t>
      </w:r>
    </w:p>
    <w:p>
      <w:pPr>
        <w:spacing w:after="120"/>
      </w:pPr>
      <w:r>
        <w:rPr>
          <w:b w:val="0"/>
          <w:sz w:val="22"/>
        </w:rPr>
        <w:t>Dialogue bubble 1: "[CHARACTER NAME]: [SPOKEN LINE]"</w:t>
      </w:r>
    </w:p>
    <w:p>
      <w:pPr>
        <w:spacing w:after="120"/>
      </w:pPr>
      <w:r>
        <w:rPr>
          <w:b w:val="0"/>
          <w:sz w:val="22"/>
        </w:rPr>
        <w:t>Dialogue bubble 2: "[CHARACTER NAME]: [SPOKEN LINE]"</w:t>
      </w:r>
    </w:p>
    <w:p>
      <w:pPr>
        <w:spacing w:after="120"/>
      </w:pPr>
      <w:r>
        <w:rPr>
          <w:b w:val="0"/>
          <w:sz w:val="22"/>
        </w:rPr>
        <w:t>Sound effect / caption: [OPTIONAL: POW / BANG / NARRATOR TEXT]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PANEL 2</w:t>
      </w:r>
    </w:p>
    <w:p>
      <w:pPr>
        <w:spacing w:after="120"/>
      </w:pPr>
      <w:r>
        <w:rPr>
          <w:b w:val="0"/>
          <w:sz w:val="22"/>
        </w:rPr>
        <w:t>[SETTING / BACKGROUND DESCRIPTION]</w:t>
      </w:r>
    </w:p>
    <w:p>
      <w:pPr>
        <w:spacing w:after="120"/>
      </w:pPr>
      <w:r>
        <w:rPr>
          <w:b w:val="0"/>
          <w:sz w:val="22"/>
        </w:rPr>
        <w:t>Character(s): [WHO IS IN THE PANEL]</w:t>
      </w:r>
    </w:p>
    <w:p>
      <w:pPr>
        <w:spacing w:after="120"/>
      </w:pPr>
      <w:r>
        <w:rPr>
          <w:b w:val="0"/>
          <w:sz w:val="22"/>
        </w:rPr>
        <w:t>Action: [WHAT ARE THEY DOING]</w:t>
      </w:r>
    </w:p>
    <w:p>
      <w:pPr>
        <w:spacing w:after="120"/>
      </w:pPr>
      <w:r>
        <w:rPr>
          <w:b w:val="0"/>
          <w:sz w:val="22"/>
        </w:rPr>
        <w:t>Dialogue bubble 1: "[CHARACTER NAME]: [SPOKEN LINE]"</w:t>
      </w:r>
    </w:p>
    <w:p>
      <w:pPr>
        <w:spacing w:after="120"/>
      </w:pPr>
      <w:r>
        <w:rPr>
          <w:b w:val="0"/>
          <w:sz w:val="22"/>
        </w:rPr>
        <w:t>Sound effect / caption: [OPTIONAL]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PANEL 3</w:t>
      </w:r>
    </w:p>
    <w:p>
      <w:pPr>
        <w:spacing w:after="120"/>
      </w:pPr>
      <w:r>
        <w:rPr>
          <w:b w:val="0"/>
          <w:sz w:val="22"/>
        </w:rPr>
        <w:t>[SETTING / BACKGROUND DESCRIPTION]</w:t>
      </w:r>
    </w:p>
    <w:p>
      <w:pPr>
        <w:spacing w:after="120"/>
      </w:pPr>
      <w:r>
        <w:rPr>
          <w:b w:val="0"/>
          <w:sz w:val="22"/>
        </w:rPr>
        <w:t>Character(s): [WHO IS IN THE PANEL]</w:t>
      </w:r>
    </w:p>
    <w:p>
      <w:pPr>
        <w:spacing w:after="120"/>
      </w:pPr>
      <w:r>
        <w:rPr>
          <w:b w:val="0"/>
          <w:sz w:val="22"/>
        </w:rPr>
        <w:t>Action: [WHAT ARE THEY DOING]</w:t>
      </w:r>
    </w:p>
    <w:p>
      <w:pPr>
        <w:spacing w:after="120"/>
      </w:pPr>
      <w:r>
        <w:rPr>
          <w:b w:val="0"/>
          <w:sz w:val="22"/>
        </w:rPr>
        <w:t>Dialogue bubble 1: "[CHARACTER NAME]: [SPOKEN LINE]"</w:t>
      </w:r>
    </w:p>
    <w:p>
      <w:pPr>
        <w:spacing w:after="120"/>
      </w:pPr>
      <w:r>
        <w:rPr>
          <w:b w:val="0"/>
          <w:sz w:val="22"/>
        </w:rPr>
        <w:t>Sound effect / caption: [OPTIONAL]</w:t>
      </w:r>
    </w:p>
    <w:p>
      <w:pPr>
        <w:spacing w:after="120"/>
      </w:pPr>
      <w:r>
        <w:rPr>
          <w:b w:val="0"/>
          <w:sz w:val="22"/>
        </w:rPr>
        <w:t>-----------------------------------------</w:t>
      </w:r>
    </w:p>
    <w:p>
      <w:pPr>
        <w:spacing w:after="120"/>
      </w:pPr>
      <w:r>
        <w:rPr>
          <w:b/>
          <w:sz w:val="22"/>
        </w:rPr>
        <w:t>PANEL 4</w:t>
      </w:r>
    </w:p>
    <w:p>
      <w:pPr>
        <w:spacing w:after="120"/>
      </w:pPr>
      <w:r>
        <w:rPr>
          <w:b w:val="0"/>
          <w:sz w:val="22"/>
        </w:rPr>
        <w:t>[SETTING / BACKGROUND DESCRIPTION]</w:t>
      </w:r>
    </w:p>
    <w:p>
      <w:pPr>
        <w:spacing w:after="120"/>
      </w:pPr>
      <w:r>
        <w:rPr>
          <w:b w:val="0"/>
          <w:sz w:val="22"/>
        </w:rPr>
        <w:t>Character(s): [WHO IS IN THE PANEL]</w:t>
      </w:r>
    </w:p>
    <w:p>
      <w:pPr>
        <w:spacing w:after="120"/>
      </w:pPr>
      <w:r>
        <w:rPr>
          <w:b w:val="0"/>
          <w:sz w:val="22"/>
        </w:rPr>
        <w:t>Action: [WHAT ARE THEY DOING]</w:t>
      </w:r>
    </w:p>
    <w:p>
      <w:pPr>
        <w:spacing w:after="120"/>
      </w:pPr>
      <w:r>
        <w:rPr>
          <w:b w:val="0"/>
          <w:sz w:val="22"/>
        </w:rPr>
        <w:t>Dialogue bubble 1: "[CHARACTER NAME]: [SPOKEN LINE]"</w:t>
      </w:r>
    </w:p>
    <w:p>
      <w:pPr>
        <w:spacing w:after="120"/>
      </w:pPr>
      <w:r>
        <w:rPr>
          <w:b w:val="0"/>
          <w:sz w:val="22"/>
        </w:rPr>
        <w:t>Punchline / resolution: [THE ENDING]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