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pPr>
      <w:r>
        <w:rPr>
          <w:b/>
          <w:sz w:val="32"/>
        </w:rPr>
        <w:t>Free College Essay Template</w:t>
      </w:r>
    </w:p>
    <w:p>
      <w:pPr>
        <w:spacing w:after="120"/>
      </w:pPr>
      <w:r>
        <w:rPr>
          <w:b/>
          <w:sz w:val="22"/>
        </w:rPr>
        <w:t>COLLEGE APPLICATION ESSAY / PERSONAL STATEMENT</w:t>
      </w:r>
    </w:p>
    <w:p>
      <w:pPr>
        <w:spacing w:after="120"/>
      </w:pPr>
      <w:r>
        <w:rPr>
          <w:b w:val="0"/>
          <w:sz w:val="22"/>
        </w:rPr>
        <w:t>Prompt: [Copy the specific essay prompt here]</w:t>
      </w:r>
    </w:p>
    <w:p>
      <w:pPr>
        <w:spacing w:after="120"/>
      </w:pPr>
      <w:r>
        <w:rPr>
          <w:b w:val="0"/>
          <w:sz w:val="22"/>
        </w:rPr>
        <w:t>Word limit: [e.g. 650 words]</w:t>
      </w:r>
    </w:p>
    <w:p/>
    <w:p>
      <w:pPr>
        <w:spacing w:after="120"/>
      </w:pPr>
      <w:r>
        <w:rPr>
          <w:b/>
          <w:sz w:val="22"/>
        </w:rPr>
        <w:t>OPENING HOOK</w:t>
      </w:r>
    </w:p>
    <w:p>
      <w:pPr>
        <w:spacing w:after="120"/>
      </w:pPr>
      <w:r>
        <w:rPr>
          <w:b w:val="0"/>
          <w:sz w:val="22"/>
        </w:rPr>
        <w:t>[Start in the middle of a moment, scene, or realization. Drop the reader into a specific situation before you explain anything. Avoid starting with 'I was born...' or 'For as long as I can remember...' Example: 'The oscilloscope beeped twice, and I knew I had wired the circuit backwards again.']</w:t>
      </w:r>
    </w:p>
    <w:p/>
    <w:p>
      <w:pPr>
        <w:spacing w:after="120"/>
      </w:pPr>
      <w:r>
        <w:rPr>
          <w:b/>
          <w:sz w:val="22"/>
        </w:rPr>
        <w:t>CONTEXT / BACKGROUND</w:t>
      </w:r>
    </w:p>
    <w:p>
      <w:pPr>
        <w:spacing w:after="120"/>
      </w:pPr>
      <w:r>
        <w:rPr>
          <w:b w:val="0"/>
          <w:sz w:val="22"/>
        </w:rPr>
        <w:t>[1-2 sentences that give the reader just enough background to understand what is happening. Who are you in this moment? What is the situation?]</w:t>
      </w:r>
    </w:p>
    <w:p/>
    <w:p>
      <w:pPr>
        <w:spacing w:after="120"/>
      </w:pPr>
      <w:r>
        <w:rPr>
          <w:b/>
          <w:sz w:val="22"/>
        </w:rPr>
        <w:t>CHALLENGE, PROBLEM, OR QUESTION</w:t>
      </w:r>
    </w:p>
    <w:p>
      <w:pPr>
        <w:spacing w:after="120"/>
      </w:pPr>
      <w:r>
        <w:rPr>
          <w:b w:val="0"/>
          <w:sz w:val="22"/>
        </w:rPr>
        <w:t>[Describe the specific challenge, obstacle, question, or experience at the center of your essay. Be concrete and specific. Avoid vague statements about 'facing adversity.' What exactly happened?]</w:t>
      </w:r>
    </w:p>
    <w:p/>
    <w:p>
      <w:pPr>
        <w:spacing w:after="120"/>
      </w:pPr>
      <w:r>
        <w:rPr>
          <w:b/>
          <w:sz w:val="22"/>
        </w:rPr>
        <w:t>YOUR RESPONSE AND WHAT YOU DID</w:t>
      </w:r>
    </w:p>
    <w:p>
      <w:pPr>
        <w:spacing w:after="120"/>
      </w:pPr>
      <w:r>
        <w:rPr>
          <w:b w:val="0"/>
          <w:sz w:val="22"/>
        </w:rPr>
        <w:t>[Describe what you actually did in response. What actions did you take? What decisions did you make? This is the core of your essay - show, do not just tell.]</w:t>
      </w:r>
    </w:p>
    <w:p/>
    <w:p>
      <w:pPr>
        <w:spacing w:after="120"/>
      </w:pPr>
      <w:r>
        <w:rPr>
          <w:b/>
          <w:sz w:val="22"/>
        </w:rPr>
        <w:t>WHAT YOU LEARNED OR HOW YOU CHANGED</w:t>
      </w:r>
    </w:p>
    <w:p>
      <w:pPr>
        <w:spacing w:after="120"/>
      </w:pPr>
      <w:r>
        <w:rPr>
          <w:b w:val="0"/>
          <w:sz w:val="22"/>
        </w:rPr>
        <w:t>[Reflect on what this experience taught you about yourself. What did you discover? How did it change how you think or act? Be honest - admissions readers see thousands of essays and can tell the difference between genuine reflection and a performed lesson.]</w:t>
      </w:r>
    </w:p>
    <w:p/>
    <w:p>
      <w:pPr>
        <w:spacing w:after="120"/>
      </w:pPr>
      <w:r>
        <w:rPr>
          <w:b/>
          <w:sz w:val="22"/>
        </w:rPr>
        <w:t>CLOSING: CONNECT TO THE FUTURE</w:t>
      </w:r>
    </w:p>
    <w:p>
      <w:pPr>
        <w:spacing w:after="120"/>
      </w:pPr>
      <w:r>
        <w:rPr>
          <w:b w:val="0"/>
          <w:sz w:val="22"/>
        </w:rPr>
        <w:t>[In 1-3 sentences, connect your reflection to who you are now and, if it fits naturally, to what you hope to do at college. Avoid ending with 'I am excited to bring my passion for X to [University Name]' - it reads as formulaic. Let the reflection speak for itself.]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