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left"/>
      </w:pPr>
      <w:r>
        <w:rPr>
          <w:rFonts w:ascii="Calibri" w:hAnsi="Calibri"/>
          <w:b/>
          <w:i w:val="0"/>
          <w:sz w:val="32"/>
        </w:rPr>
        <w:t>Supplemental "Why Us?" Essay</w:t>
      </w:r>
    </w:p>
    <w:p>
      <w:pPr>
        <w:spacing w:before="0" w:after="320"/>
        <w:jc w:val="left"/>
      </w:pPr>
      <w:r>
        <w:rPr>
          <w:rFonts w:ascii="Calibri" w:hAnsi="Calibri"/>
          <w:b w:val="0"/>
          <w:i/>
          <w:sz w:val="20"/>
        </w:rPr>
        <w:t>Typical word limit: 150-300 words. Customize entirely for EACH school — generic answers are rejected.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School Name: </w:t>
      </w:r>
      <w:r>
        <w:rPr>
          <w:rFonts w:ascii="Calibri" w:hAnsi="Calibri"/>
          <w:sz w:val="22"/>
        </w:rPr>
        <w:t>[                         ]</w:t>
      </w:r>
    </w:p>
    <w:p>
      <w:pPr>
        <w:spacing w:before="160" w:after="160"/>
        <w:jc w:val="left"/>
      </w:pPr>
      <w:r>
        <w:rPr>
          <w:rFonts w:ascii="Calibri" w:hAnsi="Calibri"/>
          <w:b/>
          <w:i w:val="0"/>
          <w:sz w:val="22"/>
        </w:rPr>
        <w:t>Prompt: Why do you want to attend [University Name]? What aspects align with your goals?</w:t>
      </w:r>
    </w:p>
    <w:p>
      <w:pPr>
        <w:spacing w:before="0" w:after="80"/>
        <w:jc w:val="left"/>
      </w:pPr>
      <w:r>
        <w:rPr>
          <w:rFonts w:ascii="Calibri" w:hAnsi="Calibri"/>
          <w:b/>
          <w:i w:val="0"/>
          <w:sz w:val="22"/>
        </w:rPr>
        <w:t>STRUCTURE (4 key elements):</w:t>
      </w:r>
    </w:p>
    <w:p>
      <w:pPr>
        <w:spacing w:after="80"/>
      </w:pPr>
      <w:r>
        <w:rPr>
          <w:rFonts w:ascii="Calibri" w:hAnsi="Calibri"/>
          <w:sz w:val="22"/>
        </w:rPr>
        <w:t>1. Name ONE specific professor, lab, program, or course (not the ranking). Example: "Professor Chen's CRISPR research..."</w:t>
      </w:r>
    </w:p>
    <w:p>
      <w:pPr>
        <w:spacing w:after="80"/>
      </w:pPr>
      <w:r>
        <w:rPr>
          <w:rFonts w:ascii="Calibri" w:hAnsi="Calibri"/>
          <w:sz w:val="22"/>
        </w:rPr>
        <w:t>2. Connect it to YOUR background. Why does THIS specific thing matter to YOUR trajectory?</w:t>
      </w:r>
    </w:p>
    <w:p>
      <w:pPr>
        <w:spacing w:after="80"/>
      </w:pPr>
      <w:r>
        <w:rPr>
          <w:rFonts w:ascii="Calibri" w:hAnsi="Calibri"/>
          <w:sz w:val="22"/>
        </w:rPr>
        <w:t>3. Add a second specific detail (club, program, course). Same connection: why does it fit you?</w:t>
      </w:r>
    </w:p>
    <w:p>
      <w:pPr>
        <w:spacing w:after="80"/>
      </w:pPr>
      <w:r>
        <w:rPr>
          <w:rFonts w:ascii="Calibri" w:hAnsi="Calibri"/>
          <w:sz w:val="22"/>
        </w:rPr>
        <w:t>4. State what you will contribute AND what the school makes possible for you.</w:t>
      </w:r>
    </w:p>
    <w:p>
      <w:pPr>
        <w:spacing w:before="240" w:after="80"/>
        <w:jc w:val="left"/>
      </w:pPr>
      <w:r>
        <w:rPr>
          <w:rFonts w:ascii="Calibri" w:hAnsi="Calibri"/>
          <w:b w:val="0"/>
          <w:i/>
          <w:sz w:val="20"/>
        </w:rPr>
        <w:t>[YOUR DRAFT — Replace every bracket. Do not submit this text as-is.]</w:t>
      </w:r>
    </w:p>
    <w:p>
      <w:pPr>
        <w:spacing w:before="0" w:after="240"/>
        <w:jc w:val="left"/>
      </w:pPr>
      <w:r>
        <w:rPr>
          <w:rFonts w:ascii="Calibri" w:hAnsi="Calibri"/>
          <w:b w:val="0"/>
          <w:i w:val="0"/>
          <w:sz w:val="22"/>
        </w:rPr>
        <w:t>Professor [Name]'s research into [Specific Topic] at the [Lab Name] directly extends the independent project I completed at [Your Experience]. Having [your specific outcome], I am eager to pursue the next layer of that question where [specific university resource] makes it possible. The [Club/Program Name] offers the exact intersection of [two fields] I have sought since [context]. I will bring [specific skill] to [University Name] and carry its commitment to [value] into my work for decades after I graduate.</w:t>
      </w:r>
    </w:p>
    <w:p>
      <w:pPr>
        <w:spacing w:before="0" w:after="80"/>
        <w:jc w:val="left"/>
      </w:pPr>
      <w:r>
        <w:rPr>
          <w:rFonts w:ascii="Calibri" w:hAnsi="Calibri"/>
          <w:b/>
          <w:i w:val="0"/>
          <w:sz w:val="22"/>
        </w:rPr>
        <w:t>ANTI-CLICHE CHECKLIST:</w:t>
      </w:r>
    </w:p>
    <w:p>
      <w:pPr>
        <w:pStyle w:val="ListBullet"/>
      </w:pPr>
      <w:r>
        <w:rPr>
          <w:rFonts w:ascii="Calibri" w:hAnsi="Calibri"/>
          <w:sz w:val="22"/>
        </w:rPr>
        <w:t>Does NOT mention rankings, "world-class faculty," or "diverse student body" as reasons.</w:t>
      </w:r>
    </w:p>
    <w:p>
      <w:pPr>
        <w:pStyle w:val="ListBullet"/>
      </w:pPr>
      <w:r>
        <w:rPr>
          <w:rFonts w:ascii="Calibri" w:hAnsi="Calibri"/>
          <w:sz w:val="22"/>
        </w:rPr>
        <w:t>Names at least one specific professor or research initiative (verify it is current).</w:t>
      </w:r>
    </w:p>
    <w:p>
      <w:pPr>
        <w:pStyle w:val="ListBullet"/>
      </w:pPr>
      <w:r>
        <w:rPr>
          <w:rFonts w:ascii="Calibri" w:hAnsi="Calibri"/>
          <w:sz w:val="22"/>
        </w:rPr>
        <w:t>Every sentence applies ONLY to this school, not transferable to 10 others.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