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Collage Template</w:t>
      </w:r>
    </w:p>
    <w:p>
      <w:pPr>
        <w:spacing w:after="120"/>
      </w:pPr>
      <w:r>
        <w:rPr>
          <w:b/>
          <w:sz w:val="22"/>
        </w:rPr>
        <w:t>PHOTO COLLAGE LAYOUT PLANNER</w:t>
      </w:r>
    </w:p>
    <w:p>
      <w:pPr>
        <w:spacing w:after="120"/>
      </w:pPr>
      <w:r>
        <w:rPr>
          <w:b w:val="0"/>
          <w:sz w:val="22"/>
        </w:rPr>
        <w:t>Use this as a planning guide before assembling your collage in Canva, Google Slides, or a photo editing app. Fill in each section with your photo descriptions or file names before you start dragging images around.</w:t>
      </w:r>
    </w:p>
    <w:p>
      <w:pPr>
        <w:spacing w:after="120"/>
      </w:pPr>
      <w:r>
        <w:rPr>
          <w:b/>
          <w:sz w:val="22"/>
        </w:rPr>
        <w:t>Collage title or occasion:</w:t>
      </w:r>
      <w:r>
        <w:rPr>
          <w:b w:val="0"/>
          <w:sz w:val="22"/>
        </w:rPr>
        <w:t xml:space="preserve"> [Example: Summer 2024 Road Trip / Emma's First Year / Living Room Gallery Wall]</w:t>
      </w:r>
    </w:p>
    <w:p>
      <w:pPr>
        <w:spacing w:after="120"/>
      </w:pPr>
      <w:r>
        <w:rPr>
          <w:b/>
          <w:sz w:val="22"/>
        </w:rPr>
        <w:t>Output format:</w:t>
      </w:r>
      <w:r>
        <w:rPr>
          <w:b w:val="0"/>
          <w:sz w:val="22"/>
        </w:rPr>
        <w:t xml:space="preserve"> [Circle one: Print (specify size: 4x6 / 5x7 / 8x10 / 11x14 / 16x20) -- Digital share (Instagram post / story / Facebook) -- Gallery wall (note wall dimensions)]</w:t>
      </w:r>
    </w:p>
    <w:p>
      <w:pPr>
        <w:spacing w:after="120"/>
      </w:pPr>
      <w:r>
        <w:rPr>
          <w:b/>
          <w:sz w:val="22"/>
        </w:rPr>
        <w:t>Total number of photos:</w:t>
      </w:r>
      <w:r>
        <w:rPr>
          <w:b w:val="0"/>
          <w:sz w:val="22"/>
        </w:rPr>
        <w:t xml:space="preserve"> [How many images will this collage contain?]</w:t>
      </w:r>
    </w:p>
    <w:p>
      <w:pPr>
        <w:spacing w:after="120"/>
      </w:pPr>
      <w:r>
        <w:rPr>
          <w:b/>
          <w:sz w:val="22"/>
        </w:rPr>
        <w:t>Layout style:</w:t>
      </w:r>
      <w:r>
        <w:rPr>
          <w:b w:val="0"/>
          <w:sz w:val="22"/>
        </w:rPr>
        <w:t xml:space="preserve"> [Circle one: Equal-size grid -- Mixed sizes (1 large + several small) -- Strip (horizontal row) -- Mosaic (irregular puzzle)]</w:t>
      </w:r>
    </w:p>
    <w:p>
      <w:pPr>
        <w:spacing w:after="120"/>
      </w:pPr>
      <w:r>
        <w:rPr>
          <w:b w:val="0"/>
          <w:sz w:val="22"/>
        </w:rPr>
        <w:t>PHOTO SLOT 1: [File name or description] -- Size in layout: [small / medium / large / full-bleed]</w:t>
      </w:r>
    </w:p>
    <w:p>
      <w:pPr>
        <w:spacing w:after="120"/>
      </w:pPr>
      <w:r>
        <w:rPr>
          <w:b w:val="0"/>
          <w:sz w:val="22"/>
        </w:rPr>
        <w:t>PHOTO SLOT 2: [File name or description] -- Size: [small / medium / large]</w:t>
      </w:r>
    </w:p>
    <w:p>
      <w:pPr>
        <w:spacing w:after="120"/>
      </w:pPr>
      <w:r>
        <w:rPr>
          <w:b w:val="0"/>
          <w:sz w:val="22"/>
        </w:rPr>
        <w:t>PHOTO SLOT 3: [File name or description] -- Size: [small / medium / large]</w:t>
      </w:r>
    </w:p>
    <w:p>
      <w:pPr>
        <w:spacing w:after="120"/>
      </w:pPr>
      <w:r>
        <w:rPr>
          <w:b w:val="0"/>
          <w:sz w:val="22"/>
        </w:rPr>
        <w:t>PHOTO SLOT 4: [File name or description] -- Size: [small / medium / large]</w:t>
      </w:r>
    </w:p>
    <w:p>
      <w:pPr>
        <w:spacing w:after="120"/>
      </w:pPr>
      <w:r>
        <w:rPr>
          <w:b w:val="0"/>
          <w:sz w:val="22"/>
        </w:rPr>
        <w:t>PHOTO SLOT 5: [File name or description] -- Size: [small / medium / large]</w:t>
      </w:r>
    </w:p>
    <w:p>
      <w:pPr>
        <w:spacing w:after="120"/>
      </w:pPr>
      <w:r>
        <w:rPr>
          <w:b w:val="0"/>
          <w:sz w:val="22"/>
        </w:rPr>
        <w:t>PHOTO SLOT 6: [File name or description] -- Size: [small / medium / large]</w:t>
      </w:r>
    </w:p>
    <w:p>
      <w:pPr>
        <w:spacing w:after="120"/>
      </w:pPr>
      <w:r>
        <w:rPr>
          <w:b w:val="0"/>
          <w:sz w:val="22"/>
        </w:rPr>
        <w:t>[Add more slots as needed. Most 8x10 collage templates hold 4 to 9 photos comfortably.]</w:t>
      </w:r>
    </w:p>
    <w:p>
      <w:pPr>
        <w:spacing w:after="120"/>
      </w:pPr>
      <w:r>
        <w:rPr>
          <w:b/>
          <w:sz w:val="22"/>
        </w:rPr>
        <w:t>Text or caption areas (optional):</w:t>
      </w:r>
      <w:r>
        <w:rPr>
          <w:b w:val="0"/>
          <w:sz w:val="22"/>
        </w:rPr>
        <w:t xml:space="preserve"> [List any captions, dates, or a title you want to include. Note which photo they sit next to.]</w:t>
      </w:r>
    </w:p>
    <w:p>
      <w:pPr>
        <w:spacing w:after="120"/>
      </w:pPr>
      <w:r>
        <w:rPr>
          <w:b/>
          <w:sz w:val="22"/>
        </w:rPr>
        <w:t>Background color or texture:</w:t>
      </w:r>
      <w:r>
        <w:rPr>
          <w:b w:val="0"/>
          <w:sz w:val="22"/>
        </w:rPr>
        <w:t xml:space="preserve"> [White / Black / Kraft paper look / Solid color -- HEX if you have it]</w:t>
      </w:r>
    </w:p>
    <w:p>
      <w:pPr>
        <w:spacing w:after="120"/>
      </w:pPr>
      <w:r>
        <w:rPr>
          <w:b/>
          <w:sz w:val="22"/>
        </w:rPr>
        <w:t>Gap between photos:</w:t>
      </w:r>
      <w:r>
        <w:rPr>
          <w:b w:val="0"/>
          <w:sz w:val="22"/>
        </w:rPr>
        <w:t xml:space="preserve"> [None (borderless) / Thin (2 to 4 mm) / Wide (8 to 10 mm)]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