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Circle Template</w:t>
      </w:r>
    </w:p>
    <w:p>
      <w:pPr>
        <w:spacing w:after="120"/>
      </w:pPr>
      <w:r>
        <w:rPr>
          <w:b/>
          <w:sz w:val="22"/>
        </w:rPr>
        <w:t>PRINTABLE CIRCLE TEMPLATE</w:t>
      </w:r>
    </w:p>
    <w:p>
      <w:pPr>
        <w:spacing w:after="120"/>
      </w:pPr>
      <w:r>
        <w:rPr>
          <w:b w:val="0"/>
          <w:sz w:val="22"/>
        </w:rPr>
        <w:t>Print this page at 100% scale (no 'fit to page' scaling) for accurate dimensions.</w:t>
      </w:r>
    </w:p>
    <w:p/>
    <w:p>
      <w:pPr>
        <w:spacing w:after="120"/>
      </w:pPr>
      <w:r>
        <w:rPr>
          <w:b/>
          <w:sz w:val="22"/>
        </w:rPr>
        <w:t>Small Circle</w:t>
      </w:r>
      <w:r>
        <w:rPr>
          <w:b w:val="0"/>
          <w:sz w:val="22"/>
        </w:rPr>
        <w:t xml:space="preserve"> (approx. 2 inches / 5 cm diameter)</w:t>
      </w:r>
    </w:p>
    <w:p>
      <w:pPr>
        <w:spacing w:after="120"/>
      </w:pPr>
      <w:r>
        <w:rPr>
          <w:b w:val="0"/>
          <w:sz w:val="22"/>
        </w:rPr>
        <w:t>[O]   Use for: labels, buttons, small cutouts, dot art, game tokens</w:t>
      </w:r>
    </w:p>
    <w:p/>
    <w:p>
      <w:pPr>
        <w:spacing w:after="120"/>
      </w:pPr>
      <w:r>
        <w:rPr>
          <w:b/>
          <w:sz w:val="22"/>
        </w:rPr>
        <w:t>Medium Circle</w:t>
      </w:r>
      <w:r>
        <w:rPr>
          <w:b w:val="0"/>
          <w:sz w:val="22"/>
        </w:rPr>
        <w:t xml:space="preserve"> (approx. 4 inches / 10 cm diameter)</w:t>
      </w:r>
    </w:p>
    <w:p>
      <w:pPr>
        <w:spacing w:after="120"/>
      </w:pPr>
      <w:r>
        <w:rPr>
          <w:b w:val="0"/>
          <w:sz w:val="22"/>
        </w:rPr>
        <w:t>[      O      ]   Use for: ornaments, coasters, plate tracing, clock faces, pie charts</w:t>
      </w:r>
    </w:p>
    <w:p/>
    <w:p>
      <w:pPr>
        <w:spacing w:after="120"/>
      </w:pPr>
      <w:r>
        <w:rPr>
          <w:b/>
          <w:sz w:val="22"/>
        </w:rPr>
        <w:t>Large Circle</w:t>
      </w:r>
      <w:r>
        <w:rPr>
          <w:b w:val="0"/>
          <w:sz w:val="22"/>
        </w:rPr>
        <w:t xml:space="preserve"> (approx. 6 inches / 15 cm diameter)</w:t>
      </w:r>
    </w:p>
    <w:p>
      <w:pPr>
        <w:spacing w:after="120"/>
      </w:pPr>
      <w:r>
        <w:rPr>
          <w:b w:val="0"/>
          <w:sz w:val="22"/>
        </w:rPr>
        <w:t>[           O           ]   Use for: wreaths, mandalas, large craft cutouts, pizza size guides</w:t>
      </w:r>
    </w:p>
    <w:p/>
    <w:p>
      <w:pPr>
        <w:spacing w:after="120"/>
      </w:pPr>
      <w:r>
        <w:rPr>
          <w:b/>
          <w:sz w:val="22"/>
        </w:rPr>
        <w:t>Circle Map Template</w:t>
      </w:r>
    </w:p>
    <w:p>
      <w:pPr>
        <w:spacing w:after="120"/>
      </w:pPr>
      <w:r>
        <w:rPr>
          <w:b w:val="0"/>
          <w:sz w:val="22"/>
        </w:rPr>
        <w:t>Center oval: [Topic / Main Idea]</w:t>
      </w:r>
    </w:p>
    <w:p>
      <w:pPr>
        <w:spacing w:after="120"/>
      </w:pPr>
      <w:r>
        <w:rPr>
          <w:b w:val="0"/>
          <w:sz w:val="22"/>
        </w:rPr>
        <w:t>Outer ring: [Detail 1] | [Detail 2] | [Detail 3] | [Detail 4] | [Detail 5] | [Detail 6]</w:t>
      </w:r>
    </w:p>
    <w:p>
      <w:pPr>
        <w:spacing w:after="120"/>
      </w:pPr>
      <w:r>
        <w:rPr>
          <w:b w:val="0"/>
          <w:sz w:val="22"/>
        </w:rPr>
        <w:t>Circle maps are a Thinking Map used in K-12 classrooms to brainstorm and define concepts.</w:t>
      </w:r>
    </w:p>
    <w:p/>
    <w:p>
      <w:pPr>
        <w:spacing w:after="120"/>
      </w:pPr>
      <w:r>
        <w:rPr>
          <w:b w:val="0"/>
          <w:sz w:val="22"/>
        </w:rPr>
        <w:t>Tip: In Google Docs or Word, insert a shape (circle/ellipse) and set exact dimensions in the size panel to print any specific diameter you need.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