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Christmas Template</w:t>
      </w:r>
    </w:p>
    <w:p>
      <w:pPr>
        <w:spacing w:after="120"/>
      </w:pPr>
      <w:r>
        <w:rPr>
          <w:b/>
          <w:sz w:val="22"/>
        </w:rPr>
        <w:t>CHRISTMAS WISH LIST</w:t>
      </w:r>
    </w:p>
    <w:p/>
    <w:p>
      <w:pPr>
        <w:spacing w:after="120"/>
      </w:pPr>
      <w:r>
        <w:rPr>
          <w:b w:val="0"/>
          <w:sz w:val="22"/>
        </w:rPr>
        <w:t>Name: [YOUR NAME]    Year: [YEAR]</w:t>
      </w:r>
    </w:p>
    <w:p/>
    <w:p>
      <w:pPr>
        <w:spacing w:after="120"/>
      </w:pPr>
      <w:r>
        <w:rPr>
          <w:b/>
          <w:sz w:val="22"/>
        </w:rPr>
        <w:t>My Christmas Wish List</w:t>
      </w:r>
    </w:p>
    <w:p>
      <w:pPr>
        <w:spacing w:after="120"/>
      </w:pPr>
      <w:r>
        <w:rPr>
          <w:b w:val="0"/>
          <w:sz w:val="22"/>
        </w:rPr>
        <w:t>1. [ITEM 1] - Size/Color/Specs: [DETAILS] - Price approx: $[AMOUNT] - Link: [URL]</w:t>
      </w:r>
    </w:p>
    <w:p>
      <w:pPr>
        <w:spacing w:after="120"/>
      </w:pPr>
      <w:r>
        <w:rPr>
          <w:b w:val="0"/>
          <w:sz w:val="22"/>
        </w:rPr>
        <w:t>2. [ITEM 2] - Size/Color/Specs: [DETAILS] - Price approx: $[AMOUNT] - Link: [URL]</w:t>
      </w:r>
    </w:p>
    <w:p>
      <w:pPr>
        <w:spacing w:after="120"/>
      </w:pPr>
      <w:r>
        <w:rPr>
          <w:b w:val="0"/>
          <w:sz w:val="22"/>
        </w:rPr>
        <w:t>3. [ITEM 3] - Size/Color/Specs: [DETAILS] - Price approx: $[AMOUNT] - Link: [URL]</w:t>
      </w:r>
    </w:p>
    <w:p>
      <w:pPr>
        <w:spacing w:after="120"/>
      </w:pPr>
      <w:r>
        <w:rPr>
          <w:b w:val="0"/>
          <w:sz w:val="22"/>
        </w:rPr>
        <w:t>4. [ITEM 4] - Size/Color/Specs: [DETAILS] - Price approx: $[AMOUNT]</w:t>
      </w:r>
    </w:p>
    <w:p>
      <w:pPr>
        <w:spacing w:after="120"/>
      </w:pPr>
      <w:r>
        <w:rPr>
          <w:b w:val="0"/>
          <w:sz w:val="22"/>
        </w:rPr>
        <w:t>5. [ITEM 5] - Size/Color/Specs: [DETAILS] - Price approx: $[AMOUNT]</w:t>
      </w:r>
    </w:p>
    <w:p/>
    <w:p>
      <w:pPr>
        <w:spacing w:after="120"/>
      </w:pPr>
      <w:r>
        <w:rPr>
          <w:b w:val="0"/>
          <w:sz w:val="22"/>
        </w:rPr>
        <w:t>Other ideas (stocking stuffers): [ITEM], [ITEM], [ITEM]</w:t>
      </w:r>
    </w:p>
    <w:p>
      <w:pPr>
        <w:spacing w:after="120"/>
      </w:pPr>
      <w:r>
        <w:rPr>
          <w:b w:val="0"/>
          <w:sz w:val="22"/>
        </w:rPr>
        <w:t>Experiences I would love: [RESTAURANT, ACTIVITY, SUBSCRIPTION SERVICE]</w:t>
      </w:r>
    </w:p>
    <w:p>
      <w:pPr>
        <w:spacing w:after="120"/>
      </w:pPr>
      <w:r>
        <w:rPr>
          <w:b w:val="0"/>
          <w:sz w:val="22"/>
        </w:rPr>
        <w:t>Things I do NOT need more of: [LIST ANYTHING ALREADY EXCESS]</w:t>
      </w:r>
    </w:p>
    <w:p/>
    <w:p>
      <w:pPr>
        <w:spacing w:after="120"/>
      </w:pPr>
      <w:r>
        <w:rPr>
          <w:b/>
          <w:sz w:val="22"/>
        </w:rPr>
        <w:t>CHRISTMAS PARTY INVITATION</w:t>
      </w:r>
    </w:p>
    <w:p>
      <w:pPr>
        <w:spacing w:after="120"/>
      </w:pPr>
      <w:r>
        <w:rPr>
          <w:b w:val="0"/>
          <w:sz w:val="22"/>
        </w:rPr>
        <w:t>You are invited to [HOST NAME]'s Christmas [PARTY / DINNER / GATHERING]!</w:t>
      </w:r>
    </w:p>
    <w:p>
      <w:pPr>
        <w:spacing w:after="120"/>
      </w:pPr>
      <w:r>
        <w:rPr>
          <w:b w:val="0"/>
          <w:sz w:val="22"/>
        </w:rPr>
        <w:t>Date: [DATE]    Time: [START] - [END]</w:t>
      </w:r>
    </w:p>
    <w:p>
      <w:pPr>
        <w:spacing w:after="120"/>
      </w:pPr>
      <w:r>
        <w:rPr>
          <w:b w:val="0"/>
          <w:sz w:val="22"/>
        </w:rPr>
        <w:t>Location: [ADDRESS]</w:t>
      </w:r>
    </w:p>
    <w:p>
      <w:pPr>
        <w:spacing w:after="120"/>
      </w:pPr>
      <w:r>
        <w:rPr>
          <w:b w:val="0"/>
          <w:sz w:val="22"/>
        </w:rPr>
        <w:t>RSVP by: [DATE] to [EMAIL / PHONE]</w:t>
      </w:r>
    </w:p>
    <w:p>
      <w:pPr>
        <w:spacing w:after="120"/>
      </w:pPr>
      <w:r>
        <w:rPr>
          <w:b w:val="0"/>
          <w:sz w:val="22"/>
        </w:rPr>
        <w:t>Dress code: [CASUAL / FESTIVE / UGLY SWEATER]</w:t>
      </w:r>
    </w:p>
    <w:p>
      <w:pPr>
        <w:spacing w:after="120"/>
      </w:pPr>
      <w:r>
        <w:rPr>
          <w:b w:val="0"/>
          <w:sz w:val="22"/>
        </w:rPr>
        <w:t>Please bring: [DISH / DRINK / GIFT EXCHANGE ITEM ($[AMOUNT] limit)]</w:t>
      </w:r>
    </w:p>
    <w:p/>
    <w:p>
      <w:pPr>
        <w:spacing w:after="120"/>
      </w:pPr>
      <w:r>
        <w:rPr>
          <w:b/>
          <w:sz w:val="22"/>
        </w:rPr>
        <w:t>CHRISTMAS CARD MESSAGE</w:t>
      </w:r>
    </w:p>
    <w:p>
      <w:pPr>
        <w:spacing w:after="120"/>
      </w:pPr>
      <w:r>
        <w:rPr>
          <w:b w:val="0"/>
          <w:sz w:val="22"/>
        </w:rPr>
        <w:t>Dear [NAME(S)],</w:t>
      </w:r>
    </w:p>
    <w:p>
      <w:pPr>
        <w:spacing w:after="120"/>
      </w:pPr>
      <w:r>
        <w:rPr>
          <w:b w:val="0"/>
          <w:sz w:val="22"/>
        </w:rPr>
        <w:t>Wishing you a joyful Christmas and a [WORD] New Year. [PERSONAL SENTENCE ABOUT THE YEAR OR YOUR CONNECTION]. Looking forward to [SEEING YOU / CATCHING UP] in [YEAR].</w:t>
      </w:r>
    </w:p>
    <w:p>
      <w:pPr>
        <w:spacing w:after="120"/>
      </w:pPr>
      <w:r>
        <w:rPr>
          <w:b w:val="0"/>
          <w:sz w:val="22"/>
        </w:rPr>
        <w:t>With love, [YOUR NAME / FAMILY NAME]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