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80"/>
        <w:jc w:val="center"/>
      </w:pPr>
      <w:r>
        <w:rPr>
          <w:rFonts w:ascii="Calibri" w:hAnsi="Calibri"/>
          <w:b/>
          <w:color w:val="B91C1C"/>
          <w:sz w:val="40"/>
        </w:rPr>
        <w:t>Letter to Santa Claus</w:t>
      </w:r>
    </w:p>
    <w:p>
      <w:pPr>
        <w:spacing w:before="160" w:after="80"/>
        <w:jc w:val="left"/>
      </w:pPr>
      <w:r>
        <w:rPr>
          <w:rFonts w:ascii="Calibri" w:hAnsi="Calibri"/>
          <w:b/>
          <w:color w:val="B91C1C"/>
          <w:sz w:val="24"/>
        </w:rPr>
        <w:t>Dear Santa,</w:t>
      </w:r>
    </w:p>
    <w:p>
      <w:pPr>
        <w:spacing w:before="0" w:after="120"/>
        <w:jc w:val="left"/>
      </w:pPr>
      <w:r>
        <w:rPr>
          <w:rFonts w:ascii="Calibri" w:hAnsi="Calibri"/>
          <w:b w:val="0"/>
          <w:color w:val="334155"/>
          <w:sz w:val="22"/>
        </w:rPr>
        <w:t>My name is ___________________________________ and I am ______ years old.</w:t>
      </w:r>
    </w:p>
    <w:p>
      <w:pPr>
        <w:spacing w:before="0" w:after="120"/>
        <w:jc w:val="left"/>
      </w:pPr>
      <w:r>
        <w:rPr>
          <w:rFonts w:ascii="Calibri" w:hAnsi="Calibri"/>
          <w:b w:val="0"/>
          <w:color w:val="334155"/>
          <w:sz w:val="22"/>
        </w:rPr>
        <w:t>I live at _________________________________________________________.</w:t>
      </w:r>
    </w:p>
    <w:p>
      <w:pPr>
        <w:spacing w:before="0" w:after="80"/>
        <w:jc w:val="left"/>
      </w:pPr>
      <w:r>
        <w:rPr>
          <w:rFonts w:ascii="Calibri" w:hAnsi="Calibri"/>
          <w:b w:val="0"/>
          <w:sz w:val="22"/>
        </w:rPr>
      </w:r>
    </w:p>
    <w:p>
      <w:pPr>
        <w:spacing w:before="120" w:after="40"/>
        <w:jc w:val="left"/>
      </w:pPr>
      <w:r>
        <w:rPr>
          <w:rFonts w:ascii="Calibri" w:hAnsi="Calibri"/>
          <w:b/>
          <w:color w:val="B91C1C"/>
          <w:sz w:val="24"/>
        </w:rPr>
        <w:t>This year I have tried to be good by:</w:t>
      </w:r>
    </w:p>
    <w:p>
      <w:pPr>
        <w:spacing w:before="0" w:after="40"/>
      </w:pPr>
      <w:r>
        <w:rPr>
          <w:rFonts w:ascii="Calibri" w:hAnsi="Calibri"/>
          <w:color w:val="E2E8F0"/>
          <w:sz w:val="20"/>
        </w:rPr>
        <w:t>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color w:val="E2E8F0"/>
          <w:sz w:val="20"/>
        </w:rPr>
        <w:t>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color w:val="E2E8F0"/>
          <w:sz w:val="20"/>
        </w:rPr>
        <w:t>________________________________________________________________________</w:t>
      </w:r>
    </w:p>
    <w:p>
      <w:pPr>
        <w:spacing w:before="0" w:after="80"/>
        <w:jc w:val="left"/>
      </w:pPr>
      <w:r>
        <w:rPr>
          <w:rFonts w:ascii="Calibri" w:hAnsi="Calibri"/>
          <w:b w:val="0"/>
          <w:sz w:val="22"/>
        </w:rPr>
      </w:r>
    </w:p>
    <w:p>
      <w:pPr>
        <w:spacing w:before="120" w:after="40"/>
        <w:jc w:val="left"/>
      </w:pPr>
      <w:r>
        <w:rPr>
          <w:rFonts w:ascii="Calibri" w:hAnsi="Calibri"/>
          <w:b/>
          <w:color w:val="B91C1C"/>
          <w:sz w:val="24"/>
        </w:rPr>
        <w:t>For Christmas I would love:</w:t>
      </w:r>
    </w:p>
    <w:p>
      <w:pPr>
        <w:spacing w:before="0" w:after="120"/>
        <w:jc w:val="left"/>
      </w:pPr>
      <w:r>
        <w:rPr>
          <w:rFonts w:ascii="Calibri" w:hAnsi="Calibri"/>
          <w:b w:val="0"/>
          <w:color w:val="334155"/>
          <w:sz w:val="22"/>
        </w:rPr>
        <w:t>1. _________________________________________________________________</w:t>
      </w:r>
    </w:p>
    <w:p>
      <w:pPr>
        <w:spacing w:before="0" w:after="120"/>
        <w:jc w:val="left"/>
      </w:pPr>
      <w:r>
        <w:rPr>
          <w:rFonts w:ascii="Calibri" w:hAnsi="Calibri"/>
          <w:b w:val="0"/>
          <w:color w:val="334155"/>
          <w:sz w:val="22"/>
        </w:rPr>
        <w:t>2. _________________________________________________________________</w:t>
      </w:r>
    </w:p>
    <w:p>
      <w:pPr>
        <w:spacing w:before="0" w:after="120"/>
        <w:jc w:val="left"/>
      </w:pPr>
      <w:r>
        <w:rPr>
          <w:rFonts w:ascii="Calibri" w:hAnsi="Calibri"/>
          <w:b w:val="0"/>
          <w:color w:val="334155"/>
          <w:sz w:val="22"/>
        </w:rPr>
        <w:t>3. _________________________________________________________________</w:t>
      </w:r>
    </w:p>
    <w:p>
      <w:pPr>
        <w:spacing w:before="0" w:after="120"/>
        <w:jc w:val="left"/>
      </w:pPr>
      <w:r>
        <w:rPr>
          <w:rFonts w:ascii="Calibri" w:hAnsi="Calibri"/>
          <w:b w:val="0"/>
          <w:color w:val="334155"/>
          <w:sz w:val="22"/>
        </w:rPr>
        <w:t>4. _________________________________________________________________</w:t>
      </w:r>
    </w:p>
    <w:p>
      <w:pPr>
        <w:spacing w:before="0" w:after="120"/>
        <w:jc w:val="left"/>
      </w:pPr>
      <w:r>
        <w:rPr>
          <w:rFonts w:ascii="Calibri" w:hAnsi="Calibri"/>
          <w:b w:val="0"/>
          <w:color w:val="334155"/>
          <w:sz w:val="22"/>
        </w:rPr>
        <w:t>5. _________________________________________________________________</w:t>
      </w:r>
    </w:p>
    <w:p>
      <w:pPr>
        <w:spacing w:before="0" w:after="80"/>
        <w:jc w:val="left"/>
      </w:pPr>
      <w:r>
        <w:rPr>
          <w:rFonts w:ascii="Calibri" w:hAnsi="Calibri"/>
          <w:b w:val="0"/>
          <w:sz w:val="22"/>
        </w:rPr>
      </w:r>
    </w:p>
    <w:p>
      <w:pPr>
        <w:spacing w:before="120" w:after="40"/>
        <w:jc w:val="left"/>
      </w:pPr>
      <w:r>
        <w:rPr>
          <w:rFonts w:ascii="Calibri" w:hAnsi="Calibri"/>
          <w:b/>
          <w:color w:val="B91C1C"/>
          <w:sz w:val="24"/>
        </w:rPr>
        <w:t>A Special Message for You:</w:t>
      </w:r>
    </w:p>
    <w:p>
      <w:pPr>
        <w:spacing w:before="0" w:after="40"/>
      </w:pPr>
      <w:r>
        <w:rPr>
          <w:rFonts w:ascii="Calibri" w:hAnsi="Calibri"/>
          <w:color w:val="E2E8F0"/>
          <w:sz w:val="20"/>
        </w:rPr>
        <w:t>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color w:val="E2E8F0"/>
          <w:sz w:val="20"/>
        </w:rPr>
        <w:t>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color w:val="E2E8F0"/>
          <w:sz w:val="20"/>
        </w:rPr>
        <w:t>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color w:val="E2E8F0"/>
          <w:sz w:val="20"/>
        </w:rPr>
        <w:t>________________________________________________________________________</w:t>
      </w:r>
    </w:p>
    <w:p>
      <w:pPr>
        <w:spacing w:before="0" w:after="160"/>
        <w:jc w:val="left"/>
      </w:pPr>
      <w:r>
        <w:rPr>
          <w:rFonts w:ascii="Calibri" w:hAnsi="Calibri"/>
          <w:b w:val="0"/>
          <w:sz w:val="22"/>
        </w:rPr>
      </w:r>
    </w:p>
    <w:p>
      <w:pPr>
        <w:spacing w:before="0" w:after="40"/>
        <w:jc w:val="left"/>
      </w:pPr>
      <w:r>
        <w:rPr>
          <w:rFonts w:ascii="Calibri" w:hAnsi="Calibri"/>
          <w:b/>
          <w:color w:val="B91C1C"/>
          <w:sz w:val="24"/>
        </w:rPr>
        <w:t>With love,</w:t>
      </w:r>
    </w:p>
    <w:p>
      <w:pPr>
        <w:spacing w:before="0" w:after="120"/>
        <w:jc w:val="left"/>
      </w:pPr>
      <w:r>
        <w:rPr>
          <w:rFonts w:ascii="Calibri" w:hAnsi="Calibri"/>
          <w:b w:val="0"/>
          <w:color w:val="334155"/>
          <w:sz w:val="22"/>
        </w:rPr>
        <w:t>___________________________________ (sign your name)</w:t>
      </w:r>
    </w:p>
    <w:p>
      <w:pPr>
        <w:spacing w:before="0" w:after="80"/>
        <w:jc w:val="left"/>
      </w:pPr>
      <w:r>
        <w:rPr>
          <w:rFonts w:ascii="Calibri" w:hAnsi="Calibri"/>
          <w:b w:val="0"/>
          <w:sz w:val="22"/>
        </w:rPr>
      </w:r>
    </w:p>
    <w:p>
      <w:pPr>
        <w:spacing w:before="0" w:after="120"/>
        <w:jc w:val="left"/>
      </w:pPr>
      <w:r>
        <w:rPr>
          <w:rFonts w:ascii="Calibri" w:hAnsi="Calibri"/>
          <w:b w:val="0"/>
          <w:color w:val="64748B"/>
          <w:sz w:val="22"/>
        </w:rPr>
        <w:t>P.S. Please say hello to the elves and Rudolph!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