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80"/>
        <w:jc w:val="center"/>
      </w:pPr>
      <w:r>
        <w:rPr>
          <w:rFonts w:ascii="Calibri" w:hAnsi="Calibri"/>
          <w:b/>
          <w:color w:val="B91C1C"/>
          <w:sz w:val="40"/>
        </w:rPr>
        <w:t>Christmas Gift Tags</w:t>
      </w:r>
    </w:p>
    <w:p>
      <w:pPr>
        <w:spacing w:before="0" w:after="200"/>
        <w:jc w:val="center"/>
      </w:pPr>
      <w:r>
        <w:rPr>
          <w:rFonts w:ascii="Calibri" w:hAnsi="Calibri"/>
          <w:b w:val="0"/>
          <w:color w:val="64748B"/>
          <w:sz w:val="20"/>
        </w:rPr>
        <w:t>Print on cardstock, cut out, punch a hole and thread ribbon to attach.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</w:tr>
      <w:tr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</w:tr>
      <w:tr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</w:tr>
      <w:tr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  <w:tc>
          <w:tcPr>
            <w:tcW w:type="dxa" w:w="4464"/>
            <w:shd w:val="clear" w:color="auto" w:fill="FEF2F2"/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color w:val="B91C1C"/>
                <w:sz w:val="26"/>
              </w:rPr>
              <w:t>Merry Christmas!</w:t>
              <w:br/>
            </w:r>
            <w:r>
              <w:rPr>
                <w:rFonts w:ascii="Calibri" w:hAnsi="Calibri"/>
                <w:sz w:val="20"/>
              </w:rPr>
              <w:t>To: ____________________</w:t>
              <w:br/>
              <w:t>From: __________________</w:t>
            </w:r>
          </w:p>
        </w:tc>
      </w:tr>
    </w:tbl>
    <w:p>
      <w:pPr>
        <w:spacing w:before="0" w:after="160"/>
        <w:jc w:val="left"/>
      </w:pPr>
      <w:r>
        <w:rPr>
          <w:rFonts w:ascii="Calibri" w:hAnsi="Calibri"/>
          <w:b w:val="0"/>
          <w:sz w:val="22"/>
        </w:rPr>
      </w:r>
    </w:p>
    <w:p>
      <w:pPr>
        <w:spacing w:before="0" w:after="120"/>
        <w:jc w:val="left"/>
      </w:pPr>
      <w:r>
        <w:rPr>
          <w:rFonts w:ascii="Calibri" w:hAnsi="Calibri"/>
          <w:b w:val="0"/>
          <w:color w:val="334155"/>
          <w:sz w:val="22"/>
        </w:rPr>
        <w:t>Tip: Print on red cardstock for a festive look. Or use white cardstock and colour the border.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