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Checklist Template</w:t>
      </w:r>
    </w:p>
    <w:p>
      <w:pPr>
        <w:spacing w:after="120"/>
      </w:pPr>
      <w:r>
        <w:rPr>
          <w:b/>
          <w:sz w:val="22"/>
        </w:rPr>
        <w:t>[CHECKLIST TITLE]</w:t>
      </w:r>
    </w:p>
    <w:p>
      <w:pPr>
        <w:spacing w:after="120"/>
      </w:pPr>
      <w:r>
        <w:rPr>
          <w:b w:val="0"/>
          <w:sz w:val="22"/>
        </w:rPr>
        <w:t>Date: [DATE]   Assigned to: [NAME]   Due: [DUE DATE]</w:t>
      </w:r>
    </w:p>
    <w:p>
      <w:pPr>
        <w:spacing w:after="120"/>
      </w:pPr>
      <w:r>
        <w:rPr>
          <w:b/>
          <w:sz w:val="22"/>
        </w:rPr>
        <w:t>Section 1: [PHASE OR CATEGORY, e.g., Preparation]</w:t>
      </w:r>
    </w:p>
    <w:p>
      <w:pPr>
        <w:spacing w:after="120"/>
      </w:pPr>
      <w:r>
        <w:rPr>
          <w:b w:val="0"/>
          <w:sz w:val="22"/>
        </w:rPr>
        <w:t>[ ] [Task 1 - specific, action-oriented description]</w:t>
      </w:r>
    </w:p>
    <w:p>
      <w:pPr>
        <w:spacing w:after="120"/>
      </w:pPr>
      <w:r>
        <w:rPr>
          <w:b w:val="0"/>
          <w:sz w:val="22"/>
        </w:rPr>
        <w:t>[ ] [Task 2]</w:t>
      </w:r>
    </w:p>
    <w:p>
      <w:pPr>
        <w:spacing w:after="120"/>
      </w:pPr>
      <w:r>
        <w:rPr>
          <w:b w:val="0"/>
          <w:sz w:val="22"/>
        </w:rPr>
        <w:t>[ ] [Task 3]</w:t>
      </w:r>
    </w:p>
    <w:p>
      <w:pPr>
        <w:spacing w:after="120"/>
      </w:pPr>
      <w:r>
        <w:rPr>
          <w:b w:val="0"/>
          <w:sz w:val="22"/>
        </w:rPr>
        <w:t>[ ] [Task 4]</w:t>
      </w:r>
    </w:p>
    <w:p>
      <w:pPr>
        <w:spacing w:after="120"/>
      </w:pPr>
      <w:r>
        <w:rPr>
          <w:b/>
          <w:sz w:val="22"/>
        </w:rPr>
        <w:t>Section 2: [PHASE OR CATEGORY, e.g., Main Steps]</w:t>
      </w:r>
    </w:p>
    <w:p>
      <w:pPr>
        <w:spacing w:after="120"/>
      </w:pPr>
      <w:r>
        <w:rPr>
          <w:b w:val="0"/>
          <w:sz w:val="22"/>
        </w:rPr>
        <w:t>[ ] [Task 5]</w:t>
      </w:r>
    </w:p>
    <w:p>
      <w:pPr>
        <w:spacing w:after="120"/>
      </w:pPr>
      <w:r>
        <w:rPr>
          <w:b w:val="0"/>
          <w:sz w:val="22"/>
        </w:rPr>
        <w:t>[ ] [Task 6]</w:t>
      </w:r>
    </w:p>
    <w:p>
      <w:pPr>
        <w:spacing w:after="120"/>
      </w:pPr>
      <w:r>
        <w:rPr>
          <w:b w:val="0"/>
          <w:sz w:val="22"/>
        </w:rPr>
        <w:t>[ ] [Task 7]</w:t>
      </w:r>
    </w:p>
    <w:p>
      <w:pPr>
        <w:spacing w:after="120"/>
      </w:pPr>
      <w:r>
        <w:rPr>
          <w:b w:val="0"/>
          <w:sz w:val="22"/>
        </w:rPr>
        <w:t>[ ] [Task 8]</w:t>
      </w:r>
    </w:p>
    <w:p>
      <w:pPr>
        <w:spacing w:after="120"/>
      </w:pPr>
      <w:r>
        <w:rPr>
          <w:b/>
          <w:sz w:val="22"/>
        </w:rPr>
        <w:t>Section 3: [PHASE OR CATEGORY, e.g., Final Review]</w:t>
      </w:r>
    </w:p>
    <w:p>
      <w:pPr>
        <w:spacing w:after="120"/>
      </w:pPr>
      <w:r>
        <w:rPr>
          <w:b w:val="0"/>
          <w:sz w:val="22"/>
        </w:rPr>
        <w:t>[ ] [Task 9]</w:t>
      </w:r>
    </w:p>
    <w:p>
      <w:pPr>
        <w:spacing w:after="120"/>
      </w:pPr>
      <w:r>
        <w:rPr>
          <w:b w:val="0"/>
          <w:sz w:val="22"/>
        </w:rPr>
        <w:t>[ ] [Task 10]</w:t>
      </w:r>
    </w:p>
    <w:p>
      <w:pPr>
        <w:spacing w:after="120"/>
      </w:pPr>
      <w:r>
        <w:rPr>
          <w:b w:val="0"/>
          <w:sz w:val="22"/>
        </w:rPr>
        <w:t>[ ] All items verified and complete</w:t>
      </w:r>
    </w:p>
    <w:p>
      <w:pPr>
        <w:spacing w:after="120"/>
      </w:pPr>
      <w:r>
        <w:rPr>
          <w:b w:val="0"/>
          <w:sz w:val="22"/>
        </w:rPr>
        <w:t>Completed by: [NAME]   Signature: _____________   Date: [DATE]</w:t>
      </w:r>
    </w:p>
    <w:p>
      <w:pPr>
        <w:spacing w:after="120"/>
      </w:pPr>
      <w:r>
        <w:rPr>
          <w:b w:val="0"/>
          <w:sz w:val="22"/>
        </w:rPr>
        <w:t>Notes: [Follow-up actions, exceptions, or comments]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