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 w:after="60"/>
        <w:jc w:val="center"/>
      </w:pPr>
      <w:r>
        <w:rPr>
          <w:b/>
          <w:color w:val="0D9488"/>
          <w:sz w:val="32"/>
        </w:rPr>
        <w:t>PRACTICE CHECK TEMPLATE</w:t>
      </w:r>
    </w:p>
    <w:p>
      <w:pPr>
        <w:spacing w:before="60" w:after="60"/>
        <w:jc w:val="center"/>
      </w:pPr>
      <w:r>
        <w:rPr>
          <w:i/>
          <w:color w:val="64748B"/>
          <w:sz w:val="20"/>
        </w:rPr>
        <w:t>Financial literacy education — practice writing checks correctly</w:t>
      </w:r>
    </w:p>
    <w:p>
      <w:pPr>
        <w:pBdr>
          <w:bottom w:val="single" w:sz="6" w:space="1" w:color="CBD5E1"/>
        </w:pBdr>
        <w:spacing w:before="80" w:after="80"/>
      </w:pPr>
    </w:p>
    <w:p>
      <w:pPr>
        <w:spacing w:before="160" w:after="60"/>
        <w:jc w:val="left"/>
      </w:pPr>
      <w:r>
        <w:rPr>
          <w:b/>
          <w:color w:val="0D9488"/>
          <w:sz w:val="24"/>
        </w:rPr>
        <w:t>EXERCISE 1 — FILL IN THE BLANK CHECK</w:t>
      </w:r>
    </w:p>
    <w:p>
      <w:pPr>
        <w:spacing w:before="60" w:after="60"/>
        <w:jc w:val="left"/>
      </w:pPr>
      <w:r>
        <w:rPr>
          <w:i w:val="0"/>
          <w:color w:val="1E293B"/>
          <w:sz w:val="22"/>
        </w:rPr>
        <w:t>Instructions: Complete all fields on the practice check below. Use today's date, write 'Practice' on the Pay to the Order Of line, and write any practice amount. Remember to write the amount in both numbers and words.</w:t>
      </w:r>
    </w:p>
    <w:p/>
    <w:p>
      <w:pPr>
        <w:spacing w:before="60" w:after="60"/>
        <w:jc w:val="left"/>
      </w:pPr>
      <w:r>
        <w:rPr>
          <w:i w:val="0"/>
          <w:color w:val="1E293B"/>
          <w:sz w:val="22"/>
        </w:rPr>
        <w:t>[STUDENT NAME]                                Date: ___________________</w:t>
      </w:r>
    </w:p>
    <w:p>
      <w:pPr>
        <w:spacing w:before="60" w:after="60"/>
        <w:jc w:val="left"/>
      </w:pPr>
      <w:r>
        <w:rPr>
          <w:i w:val="0"/>
          <w:color w:val="1E293B"/>
          <w:sz w:val="22"/>
        </w:rPr>
        <w:t>[PRACTICE ADDRESS]</w:t>
      </w:r>
    </w:p>
    <w:p/>
    <w:p>
      <w:pPr>
        <w:spacing w:before="60" w:after="60"/>
        <w:jc w:val="left"/>
      </w:pPr>
      <w:r>
        <w:rPr>
          <w:i w:val="0"/>
          <w:color w:val="1E293B"/>
          <w:sz w:val="22"/>
        </w:rPr>
        <w:t>Pay to the Order of: _________________________________________________ $ ____________</w:t>
      </w:r>
    </w:p>
    <w:p/>
    <w:p>
      <w:pPr>
        <w:spacing w:before="60" w:after="60"/>
        <w:jc w:val="left"/>
      </w:pPr>
      <w:r>
        <w:rPr>
          <w:i w:val="0"/>
          <w:color w:val="1E293B"/>
          <w:sz w:val="22"/>
        </w:rPr>
        <w:t>______________________________________________________________________ Dollars</w:t>
      </w:r>
    </w:p>
    <w:p/>
    <w:p>
      <w:pPr>
        <w:spacing w:before="60" w:after="60"/>
        <w:jc w:val="left"/>
      </w:pPr>
      <w:r>
        <w:rPr>
          <w:i w:val="0"/>
          <w:color w:val="1E293B"/>
          <w:sz w:val="22"/>
        </w:rPr>
        <w:t>PRACTICE BANK                                 Memo: _____________________</w:t>
      </w:r>
    </w:p>
    <w:p>
      <w:pPr>
        <w:spacing w:before="60" w:after="60"/>
        <w:jc w:val="left"/>
      </w:pPr>
      <w:r>
        <w:rPr>
          <w:i w:val="0"/>
          <w:color w:val="1E293B"/>
          <w:sz w:val="22"/>
        </w:rPr>
        <w:t>123 Learning Lane, Education City, ED 00000</w:t>
      </w:r>
    </w:p>
    <w:p/>
    <w:p>
      <w:pPr>
        <w:spacing w:before="60" w:after="60"/>
        <w:jc w:val="left"/>
      </w:pPr>
      <w:r>
        <w:rPr>
          <w:i w:val="0"/>
          <w:color w:val="1E293B"/>
          <w:sz w:val="22"/>
        </w:rPr>
        <w:t>Signature: _________________________</w:t>
      </w:r>
    </w:p>
    <w:p/>
    <w:p>
      <w:pPr>
        <w:spacing w:before="60" w:after="60"/>
        <w:jc w:val="left"/>
      </w:pPr>
      <w:r>
        <w:rPr>
          <w:i w:val="0"/>
          <w:color w:val="64748B"/>
          <w:sz w:val="20"/>
        </w:rPr>
        <w:t>000000000   000000000000   0001</w:t>
      </w:r>
    </w:p>
    <w:p>
      <w:pPr>
        <w:spacing w:before="60" w:after="60"/>
        <w:jc w:val="left"/>
      </w:pPr>
      <w:r>
        <w:rPr>
          <w:i w:val="0"/>
          <w:color w:val="64748B"/>
          <w:sz w:val="18"/>
        </w:rPr>
        <w:t>(Routing — practice)    (Account — practice)    (Check #)</w:t>
      </w:r>
    </w:p>
    <w:p>
      <w:pPr>
        <w:pBdr>
          <w:bottom w:val="single" w:sz="6" w:space="1" w:color="CBD5E1"/>
        </w:pBdr>
        <w:spacing w:before="80" w:after="80"/>
      </w:pPr>
    </w:p>
    <w:p>
      <w:pPr>
        <w:spacing w:before="160" w:after="60"/>
        <w:jc w:val="left"/>
      </w:pPr>
      <w:r>
        <w:rPr>
          <w:b/>
          <w:color w:val="0D9488"/>
          <w:sz w:val="24"/>
        </w:rPr>
        <w:t>EXERCISE 2 — IDENTIFY THE FIELDS</w:t>
      </w:r>
    </w:p>
    <w:p>
      <w:pPr>
        <w:spacing w:before="60" w:after="60"/>
        <w:jc w:val="left"/>
      </w:pPr>
      <w:r>
        <w:rPr>
          <w:i w:val="0"/>
          <w:color w:val="1E293B"/>
          <w:sz w:val="22"/>
        </w:rPr>
        <w:t>Label each MICR line number group with its correct name:</w:t>
      </w:r>
    </w:p>
    <w:p>
      <w:pPr>
        <w:pStyle w:val="ListBullet"/>
        <w:spacing w:before="20" w:after="20"/>
      </w:pPr>
      <w:r>
        <w:rPr>
          <w:color w:val="1E293B"/>
          <w:sz w:val="22"/>
        </w:rPr>
        <w:t>First group (9 digits): ___________________________</w:t>
      </w:r>
    </w:p>
    <w:p>
      <w:pPr>
        <w:pStyle w:val="ListBullet"/>
        <w:spacing w:before="20" w:after="20"/>
      </w:pPr>
      <w:r>
        <w:rPr>
          <w:color w:val="1E293B"/>
          <w:sz w:val="22"/>
        </w:rPr>
        <w:t>Second group: ___________________________</w:t>
      </w:r>
    </w:p>
    <w:p>
      <w:pPr>
        <w:pStyle w:val="ListBullet"/>
        <w:spacing w:before="20" w:after="20"/>
      </w:pPr>
      <w:r>
        <w:rPr>
          <w:color w:val="1E293B"/>
          <w:sz w:val="22"/>
        </w:rPr>
        <w:t>Third group: ___________________________</w:t>
      </w:r>
    </w:p>
    <w:p>
      <w:pPr>
        <w:pBdr>
          <w:bottom w:val="single" w:sz="6" w:space="1" w:color="CBD5E1"/>
        </w:pBdr>
        <w:spacing w:before="80" w:after="80"/>
      </w:pPr>
    </w:p>
    <w:p>
      <w:pPr>
        <w:spacing w:before="160" w:after="60"/>
        <w:jc w:val="left"/>
      </w:pPr>
      <w:r>
        <w:rPr>
          <w:b/>
          <w:color w:val="0D9488"/>
          <w:sz w:val="24"/>
        </w:rPr>
        <w:t>EXERCISE 3 — WRITE THE AMOUNT IN WORDS</w:t>
      </w:r>
    </w:p>
    <w:p>
      <w:pPr>
        <w:spacing w:before="60" w:after="60"/>
        <w:jc w:val="left"/>
      </w:pPr>
      <w:r>
        <w:rPr>
          <w:i w:val="0"/>
          <w:color w:val="1E293B"/>
          <w:sz w:val="22"/>
        </w:rPr>
        <w:t>Convert each numeric amount to its written form:</w:t>
      </w:r>
    </w:p>
    <w:p>
      <w:pPr>
        <w:spacing w:before="60" w:after="60"/>
      </w:pPr>
      <w:r>
        <w:rPr>
          <w:b/>
          <w:color w:val="0D9488"/>
          <w:sz w:val="22"/>
        </w:rPr>
        <w:t xml:space="preserve">$47.00  -&gt;  </w:t>
      </w:r>
      <w:r>
        <w:rPr>
          <w:color w:val="1E293B"/>
          <w:sz w:val="22"/>
        </w:rPr>
        <w:t>___________________________________________ Dollars</w:t>
      </w:r>
    </w:p>
    <w:p>
      <w:pPr>
        <w:spacing w:before="60" w:after="60"/>
      </w:pPr>
      <w:r>
        <w:rPr>
          <w:b/>
          <w:color w:val="0D9488"/>
          <w:sz w:val="22"/>
        </w:rPr>
        <w:t xml:space="preserve">$153.75  -&gt;  </w:t>
      </w:r>
      <w:r>
        <w:rPr>
          <w:color w:val="1E293B"/>
          <w:sz w:val="22"/>
        </w:rPr>
        <w:t>___________________________________________ Dollars</w:t>
      </w:r>
    </w:p>
    <w:p>
      <w:pPr>
        <w:spacing w:before="60" w:after="60"/>
      </w:pPr>
      <w:r>
        <w:rPr>
          <w:b/>
          <w:color w:val="0D9488"/>
          <w:sz w:val="22"/>
        </w:rPr>
        <w:t xml:space="preserve">$1,200.50  -&gt;  </w:t>
      </w:r>
      <w:r>
        <w:rPr>
          <w:color w:val="1E293B"/>
          <w:sz w:val="22"/>
        </w:rPr>
        <w:t>___________________________________________ Dollars</w:t>
      </w:r>
    </w:p>
    <w:p>
      <w:pPr>
        <w:pBdr>
          <w:bottom w:val="single" w:sz="6" w:space="1" w:color="CBD5E1"/>
        </w:pBdr>
        <w:spacing w:before="80" w:after="80"/>
      </w:pPr>
    </w:p>
    <w:p>
      <w:pPr>
        <w:spacing w:before="160" w:after="60"/>
        <w:jc w:val="left"/>
      </w:pPr>
      <w:r>
        <w:rPr>
          <w:b/>
          <w:color w:val="64748B"/>
          <w:sz w:val="24"/>
        </w:rPr>
        <w:t>ANSWERS — EXERCISE 3</w:t>
      </w:r>
    </w:p>
    <w:p>
      <w:pPr>
        <w:spacing w:before="20" w:after="20"/>
      </w:pPr>
      <w:r>
        <w:rPr>
          <w:b/>
          <w:color w:val="64748B"/>
          <w:sz w:val="20"/>
        </w:rPr>
        <w:t xml:space="preserve">$47.00: </w:t>
      </w:r>
      <w:r>
        <w:rPr>
          <w:i/>
          <w:color w:val="64748B"/>
          <w:sz w:val="20"/>
        </w:rPr>
        <w:t>Forty-seven and 00/100 Dollars</w:t>
      </w:r>
    </w:p>
    <w:p>
      <w:pPr>
        <w:spacing w:before="20" w:after="20"/>
      </w:pPr>
      <w:r>
        <w:rPr>
          <w:b/>
          <w:color w:val="64748B"/>
          <w:sz w:val="20"/>
        </w:rPr>
        <w:t xml:space="preserve">$153.75: </w:t>
      </w:r>
      <w:r>
        <w:rPr>
          <w:i/>
          <w:color w:val="64748B"/>
          <w:sz w:val="20"/>
        </w:rPr>
        <w:t>One hundred fifty-three and 75/100 Dollars</w:t>
      </w:r>
    </w:p>
    <w:p>
      <w:pPr>
        <w:spacing w:before="20" w:after="20"/>
      </w:pPr>
      <w:r>
        <w:rPr>
          <w:b/>
          <w:color w:val="64748B"/>
          <w:sz w:val="20"/>
        </w:rPr>
        <w:t xml:space="preserve">$1,200.50: </w:t>
      </w:r>
      <w:r>
        <w:rPr>
          <w:i/>
          <w:color w:val="64748B"/>
          <w:sz w:val="20"/>
        </w:rPr>
        <w:t>One thousand two hundred and 50/100 Dollars</w:t>
      </w:r>
    </w:p>
    <w:p>
      <w:pPr>
        <w:spacing w:before="240" w:after="40"/>
      </w:pPr>
      <w:r>
        <w:rPr>
          <w:i/>
          <w:color w:val="64748B"/>
          <w:sz w:val="18"/>
        </w:rPr>
        <w:t>Free practice check template from gettemplated.com — educational use only. Not for use in any financial transaction.</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