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7C3AED"/>
          <w:sz w:val="32"/>
        </w:rPr>
        <w:t>PAYROLL CHECK TEMPLATE</w:t>
      </w:r>
    </w:p>
    <w:p>
      <w:pPr>
        <w:spacing w:before="60" w:after="60"/>
        <w:jc w:val="center"/>
      </w:pPr>
      <w:r>
        <w:rPr>
          <w:i/>
          <w:color w:val="64748B"/>
          <w:sz w:val="20"/>
        </w:rPr>
        <w:t>Internal payroll reference and record-keeping — NOT a negotiable instrument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4"/>
        </w:rPr>
        <w:t>EMPLOYER INFORMATION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Company Name: </w:t>
      </w:r>
      <w:r>
        <w:rPr>
          <w:color w:val="1E293B"/>
          <w:sz w:val="22"/>
        </w:rPr>
        <w:t>[COMPANY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Address: </w:t>
      </w:r>
      <w:r>
        <w:rPr>
          <w:color w:val="1E293B"/>
          <w:sz w:val="22"/>
        </w:rPr>
        <w:t>[Street, City, State ZIP]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EIN: </w:t>
      </w:r>
      <w:r>
        <w:rPr>
          <w:color w:val="1E293B"/>
          <w:sz w:val="22"/>
        </w:rPr>
        <w:t>[XX-XXXXXXX]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Pay Period: </w:t>
      </w:r>
      <w:r>
        <w:rPr>
          <w:color w:val="1E293B"/>
          <w:sz w:val="22"/>
        </w:rPr>
        <w:t>[MM/DD/YYYY] - [MM/DD/YYYY]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 Date: </w:t>
      </w:r>
      <w:r>
        <w:rPr>
          <w:color w:val="1E293B"/>
          <w:sz w:val="22"/>
        </w:rPr>
        <w:t>[MM/DD/YYYY]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 Number: </w:t>
      </w:r>
      <w:r>
        <w:rPr>
          <w:color w:val="1E293B"/>
          <w:sz w:val="22"/>
        </w:rPr>
        <w:t>[####]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4"/>
        </w:rPr>
        <w:t>EMPLOYEE INFORMATION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Employee Name: </w:t>
      </w:r>
      <w:r>
        <w:rPr>
          <w:color w:val="1E293B"/>
          <w:sz w:val="22"/>
        </w:rPr>
        <w:t>[Full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Employee ID: </w:t>
      </w:r>
      <w:r>
        <w:rPr>
          <w:color w:val="1E293B"/>
          <w:sz w:val="22"/>
        </w:rPr>
        <w:t>[EMPID]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Department: </w:t>
      </w:r>
      <w:r>
        <w:rPr>
          <w:color w:val="1E293B"/>
          <w:sz w:val="22"/>
        </w:rPr>
        <w:t>[Department]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Pay Type: </w:t>
      </w:r>
      <w:r>
        <w:rPr>
          <w:color w:val="1E293B"/>
          <w:sz w:val="22"/>
        </w:rPr>
        <w:t>[Salary / Hourly / Commission]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7C3AED"/>
          <w:sz w:val="24"/>
        </w:rPr>
        <w:t>PAY STUB DETAIL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120"/>
          </w:tcPr>
          <w:p>
            <w:r>
              <w:rPr>
                <w:b/>
                <w:sz w:val="20"/>
              </w:rPr>
              <w:t>Hours / Units</w:t>
            </w:r>
          </w:p>
        </w:tc>
        <w:tc>
          <w:tcPr>
            <w:tcW w:type="dxa" w:w="3120"/>
          </w:tcPr>
          <w:p>
            <w:r>
              <w:rPr>
                <w:b/>
                <w:sz w:val="20"/>
              </w:rPr>
              <w:t>Amount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Regular Pay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________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$ ________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Overtime Pay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________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$ ________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Bonus / Commission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$ ________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Other Earnings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$ ________</w:t>
            </w:r>
          </w:p>
        </w:tc>
      </w:tr>
      <w:tr>
        <w:tc>
          <w:tcPr>
            <w:tcW w:type="dxa" w:w="3120"/>
          </w:tcPr>
          <w:p>
            <w:r>
              <w:rPr>
                <w:b/>
                <w:sz w:val="20"/>
              </w:rPr>
              <w:t>GROSS PAY</w:t>
            </w:r>
          </w:p>
        </w:tc>
        <w:tc>
          <w:tcPr>
            <w:tcW w:type="dxa" w:w="3120"/>
          </w:tcPr>
          <w:p>
            <w:r>
              <w:rPr>
                <w:b/>
                <w:sz w:val="20"/>
              </w:rPr>
            </w:r>
          </w:p>
        </w:tc>
        <w:tc>
          <w:tcPr>
            <w:tcW w:type="dxa" w:w="3120"/>
          </w:tcPr>
          <w:p>
            <w:r>
              <w:rPr>
                <w:b/>
                <w:sz w:val="20"/>
              </w:rPr>
              <w:t>$ ________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Federal Income Tax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($ _______)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State Income Tax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($ _______)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Social Security (6.2%)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($ _______)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Medicare (1.45%)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($ _______)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Health Insurance Premium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($ _______)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401(k) / Retirement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($ _______)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Other Deductions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($ _______)</w:t>
            </w:r>
          </w:p>
        </w:tc>
      </w:tr>
      <w:tr>
        <w:tc>
          <w:tcPr>
            <w:tcW w:type="dxa" w:w="3120"/>
          </w:tcPr>
          <w:p>
            <w:r>
              <w:rPr>
                <w:b/>
                <w:sz w:val="20"/>
              </w:rPr>
              <w:t>NET PAY</w:t>
            </w:r>
          </w:p>
        </w:tc>
        <w:tc>
          <w:tcPr>
            <w:tcW w:type="dxa" w:w="3120"/>
          </w:tcPr>
          <w:p>
            <w:r>
              <w:rPr>
                <w:b/>
                <w:sz w:val="20"/>
              </w:rPr>
            </w:r>
          </w:p>
        </w:tc>
        <w:tc>
          <w:tcPr>
            <w:tcW w:type="dxa" w:w="3120"/>
          </w:tcPr>
          <w:p>
            <w:r>
              <w:rPr>
                <w:b/>
                <w:sz w:val="20"/>
              </w:rPr>
              <w:t>$ ________</w:t>
            </w:r>
          </w:p>
        </w:tc>
      </w:tr>
    </w:tbl>
    <w:p/>
    <w:p>
      <w:pPr>
        <w:spacing w:before="160" w:after="60"/>
        <w:jc w:val="left"/>
      </w:pPr>
      <w:r>
        <w:rPr>
          <w:b/>
          <w:color w:val="7C3AED"/>
          <w:sz w:val="24"/>
        </w:rPr>
        <w:t>PAYMENT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Method: </w:t>
      </w:r>
      <w:r>
        <w:rPr>
          <w:color w:val="1E293B"/>
          <w:sz w:val="22"/>
        </w:rPr>
        <w:t>[Check / Direct Deposit]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Bank / Last 4: </w:t>
      </w:r>
      <w:r>
        <w:rPr>
          <w:color w:val="1E293B"/>
          <w:sz w:val="22"/>
        </w:rPr>
        <w:t>[Bank — Account ending XXXX]</w:t>
      </w:r>
    </w:p>
    <w:p>
      <w:pPr>
        <w:spacing w:before="240" w:after="40"/>
      </w:pPr>
      <w:r>
        <w:rPr>
          <w:i/>
          <w:color w:val="64748B"/>
          <w:sz w:val="18"/>
        </w:rPr>
        <w:t>Free payroll check template from gettemplated.com — for internal record-keeping only. Consult a payroll professional for compliance.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