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1E40AF"/>
          <w:sz w:val="32"/>
        </w:rPr>
        <w:t>BLANK CHECK TEMPLATE</w:t>
      </w:r>
    </w:p>
    <w:p>
      <w:pPr>
        <w:spacing w:before="60" w:after="60"/>
        <w:jc w:val="center"/>
      </w:pPr>
      <w:r>
        <w:rPr>
          <w:i/>
          <w:color w:val="64748B"/>
          <w:sz w:val="20"/>
        </w:rPr>
        <w:t>Educational reference — NOT for banking use. For personal learning and practice only.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6"/>
        </w:rPr>
        <w:t>PERSONAL CHECK LAYOUT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[YOUR NAME]                                Date: ___________________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[YOUR ADDRESS]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[CITY, STATE ZIP]</w:t>
      </w:r>
    </w:p>
    <w:p/>
    <w:p>
      <w:pPr>
        <w:spacing w:before="60" w:after="60"/>
        <w:jc w:val="left"/>
      </w:pPr>
      <w:r>
        <w:rPr>
          <w:i w:val="0"/>
          <w:color w:val="1E293B"/>
          <w:sz w:val="22"/>
        </w:rPr>
        <w:t>Pay to the Order of: _________________________________________________ $ ____________</w:t>
      </w:r>
    </w:p>
    <w:p/>
    <w:p>
      <w:pPr>
        <w:spacing w:before="60" w:after="60"/>
        <w:jc w:val="left"/>
      </w:pPr>
      <w:r>
        <w:rPr>
          <w:i w:val="0"/>
          <w:color w:val="1E293B"/>
          <w:sz w:val="22"/>
        </w:rPr>
        <w:t>______________________________________________________________________ Dollars</w:t>
      </w:r>
    </w:p>
    <w:p/>
    <w:p>
      <w:pPr>
        <w:spacing w:before="60" w:after="60"/>
        <w:jc w:val="left"/>
      </w:pPr>
      <w:r>
        <w:rPr>
          <w:i w:val="0"/>
          <w:color w:val="1E293B"/>
          <w:sz w:val="22"/>
        </w:rPr>
        <w:t>[BANK NAME]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[BANK ADDRESS]</w:t>
      </w:r>
    </w:p>
    <w:p/>
    <w:p>
      <w:pPr>
        <w:spacing w:before="60" w:after="60"/>
        <w:jc w:val="left"/>
      </w:pPr>
      <w:r>
        <w:rPr>
          <w:i w:val="0"/>
          <w:color w:val="1E293B"/>
          <w:sz w:val="22"/>
        </w:rPr>
        <w:t>Memo: ___________________________   Signature: ________________________</w:t>
      </w:r>
    </w:p>
    <w:p/>
    <w:p>
      <w:pPr>
        <w:spacing w:before="60" w:after="60"/>
        <w:jc w:val="left"/>
      </w:pPr>
      <w:r>
        <w:rPr>
          <w:i w:val="0"/>
          <w:color w:val="1E293B"/>
          <w:sz w:val="22"/>
        </w:rPr>
        <w:t>Routing #: [XXXXXXXXX]   Account #: [XXXXXXXXXXX]   Check #: [XXXX]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1E40AF"/>
          <w:sz w:val="24"/>
        </w:rPr>
        <w:t>FIELD GUIDE</w:t>
      </w:r>
    </w:p>
    <w:p>
      <w:pPr>
        <w:spacing w:before="40" w:after="40"/>
      </w:pPr>
      <w:r>
        <w:rPr>
          <w:b/>
          <w:color w:val="1E40AF"/>
          <w:sz w:val="22"/>
        </w:rPr>
        <w:t xml:space="preserve">Date: </w:t>
      </w:r>
      <w:r>
        <w:rPr>
          <w:color w:val="1E293B"/>
          <w:sz w:val="22"/>
        </w:rPr>
        <w:t>The date you are writing the check (month/day/year).</w:t>
      </w:r>
    </w:p>
    <w:p>
      <w:pPr>
        <w:spacing w:before="40" w:after="40"/>
      </w:pPr>
      <w:r>
        <w:rPr>
          <w:b/>
          <w:color w:val="1E40AF"/>
          <w:sz w:val="22"/>
        </w:rPr>
        <w:t xml:space="preserve">Pay to the Order of: </w:t>
      </w:r>
      <w:r>
        <w:rPr>
          <w:color w:val="1E293B"/>
          <w:sz w:val="22"/>
        </w:rPr>
        <w:t>Full name of the person or business receiving the check.</w:t>
      </w:r>
    </w:p>
    <w:p>
      <w:pPr>
        <w:spacing w:before="40" w:after="40"/>
      </w:pPr>
      <w:r>
        <w:rPr>
          <w:b/>
          <w:color w:val="1E40AF"/>
          <w:sz w:val="22"/>
        </w:rPr>
        <w:t xml:space="preserve">Numeric amount: </w:t>
      </w:r>
      <w:r>
        <w:rPr>
          <w:color w:val="1E293B"/>
          <w:sz w:val="22"/>
        </w:rPr>
        <w:t>Dollar amount in numbers, e.g. 125.50</w:t>
      </w:r>
    </w:p>
    <w:p>
      <w:pPr>
        <w:spacing w:before="40" w:after="40"/>
      </w:pPr>
      <w:r>
        <w:rPr>
          <w:b/>
          <w:color w:val="1E40AF"/>
          <w:sz w:val="22"/>
        </w:rPr>
        <w:t xml:space="preserve">Written amount: </w:t>
      </w:r>
      <w:r>
        <w:rPr>
          <w:color w:val="1E293B"/>
          <w:sz w:val="22"/>
        </w:rPr>
        <w:t>Spelled out: 'One hundred twenty-five and 50/100 Dollars'</w:t>
      </w:r>
    </w:p>
    <w:p>
      <w:pPr>
        <w:spacing w:before="40" w:after="40"/>
      </w:pPr>
      <w:r>
        <w:rPr>
          <w:b/>
          <w:color w:val="1E40AF"/>
          <w:sz w:val="22"/>
        </w:rPr>
        <w:t xml:space="preserve">Memo: </w:t>
      </w:r>
      <w:r>
        <w:rPr>
          <w:color w:val="1E293B"/>
          <w:sz w:val="22"/>
        </w:rPr>
        <w:t>Optional — note the purpose of the payment.</w:t>
      </w:r>
    </w:p>
    <w:p>
      <w:pPr>
        <w:spacing w:before="40" w:after="40"/>
      </w:pPr>
      <w:r>
        <w:rPr>
          <w:b/>
          <w:color w:val="1E40AF"/>
          <w:sz w:val="22"/>
        </w:rPr>
        <w:t xml:space="preserve">Signature: </w:t>
      </w:r>
      <w:r>
        <w:rPr>
          <w:color w:val="1E293B"/>
          <w:sz w:val="22"/>
        </w:rPr>
        <w:t>Your legal signature as it appears on your bank account.</w:t>
      </w:r>
    </w:p>
    <w:p>
      <w:pPr>
        <w:spacing w:before="40" w:after="40"/>
      </w:pPr>
      <w:r>
        <w:rPr>
          <w:b/>
          <w:color w:val="1E40AF"/>
          <w:sz w:val="22"/>
        </w:rPr>
        <w:t xml:space="preserve">Routing number: </w:t>
      </w:r>
      <w:r>
        <w:rPr>
          <w:color w:val="1E293B"/>
          <w:sz w:val="22"/>
        </w:rPr>
        <w:t>9-digit number identifying your bank (bottom left).</w:t>
      </w:r>
    </w:p>
    <w:p>
      <w:pPr>
        <w:spacing w:before="40" w:after="40"/>
      </w:pPr>
      <w:r>
        <w:rPr>
          <w:b/>
          <w:color w:val="1E40AF"/>
          <w:sz w:val="22"/>
        </w:rPr>
        <w:t xml:space="preserve">Account number: </w:t>
      </w:r>
      <w:r>
        <w:rPr>
          <w:color w:val="1E293B"/>
          <w:sz w:val="22"/>
        </w:rPr>
        <w:t>Your individual account number (bottom centre).</w:t>
      </w:r>
    </w:p>
    <w:p>
      <w:pPr>
        <w:spacing w:before="40" w:after="40"/>
      </w:pPr>
      <w:r>
        <w:rPr>
          <w:b/>
          <w:color w:val="1E40AF"/>
          <w:sz w:val="22"/>
        </w:rPr>
        <w:t xml:space="preserve">Check number: </w:t>
      </w:r>
      <w:r>
        <w:rPr>
          <w:color w:val="1E293B"/>
          <w:sz w:val="22"/>
        </w:rPr>
        <w:t>Sequential number printed on each check (bottom right).</w:t>
      </w:r>
    </w:p>
    <w:p>
      <w:pPr>
        <w:spacing w:before="240" w:after="40"/>
      </w:pPr>
      <w:r>
        <w:rPr>
          <w:i/>
          <w:color w:val="64748B"/>
          <w:sz w:val="18"/>
        </w:rPr>
        <w:t>Free blank check template from gettemplated.com. Educational use only. Not for use in any financial transaction.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