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Character Profile Template</w:t>
      </w:r>
    </w:p>
    <w:p>
      <w:pPr>
        <w:spacing w:after="120"/>
      </w:pPr>
      <w:r>
        <w:rPr>
          <w:b/>
          <w:sz w:val="22"/>
        </w:rPr>
        <w:t>CHARACTER PROFILE SHEET</w:t>
      </w:r>
    </w:p>
    <w:p>
      <w:pPr>
        <w:spacing w:after="120"/>
      </w:pPr>
      <w:r>
        <w:rPr>
          <w:b/>
          <w:sz w:val="22"/>
        </w:rPr>
        <w:t>Basic Information</w:t>
      </w:r>
    </w:p>
    <w:p>
      <w:pPr>
        <w:spacing w:after="120"/>
      </w:pPr>
      <w:r>
        <w:rPr>
          <w:b w:val="0"/>
          <w:sz w:val="22"/>
        </w:rPr>
        <w:t>Character Name: [FULL NAME / NICKNAME]</w:t>
      </w:r>
    </w:p>
    <w:p>
      <w:pPr>
        <w:spacing w:after="120"/>
      </w:pPr>
      <w:r>
        <w:rPr>
          <w:b w:val="0"/>
          <w:sz w:val="22"/>
        </w:rPr>
        <w:t>Role in Story/Campaign: [PROTAGONIST / ANTAGONIST / SUPPORTING / NPC]</w:t>
      </w:r>
    </w:p>
    <w:p>
      <w:pPr>
        <w:spacing w:after="120"/>
      </w:pPr>
      <w:r>
        <w:rPr>
          <w:b w:val="0"/>
          <w:sz w:val="22"/>
        </w:rPr>
        <w:t>Age: [AGE]   Gender: [GENDER]   Pronouns: [PRONOUNS]</w:t>
      </w:r>
    </w:p>
    <w:p>
      <w:pPr>
        <w:spacing w:after="120"/>
      </w:pPr>
      <w:r>
        <w:rPr>
          <w:b w:val="0"/>
          <w:sz w:val="22"/>
        </w:rPr>
        <w:t>Species/Race: [HUMAN / ELF / ORC / OTHER]   Class/Occupation: [CLASS OR JOB]</w:t>
      </w:r>
    </w:p>
    <w:p>
      <w:pPr>
        <w:spacing w:after="120"/>
      </w:pPr>
      <w:r>
        <w:rPr>
          <w:b/>
          <w:sz w:val="22"/>
        </w:rPr>
        <w:t>Physical Appearance</w:t>
      </w:r>
    </w:p>
    <w:p>
      <w:pPr>
        <w:spacing w:after="120"/>
      </w:pPr>
      <w:r>
        <w:rPr>
          <w:b w:val="0"/>
          <w:sz w:val="22"/>
        </w:rPr>
        <w:t>Height: [HEIGHT]   Weight/Build: [BUILD]   Hair: [COLOR, STYLE]   Eyes: [COLOR]</w:t>
      </w:r>
    </w:p>
    <w:p>
      <w:pPr>
        <w:spacing w:after="120"/>
      </w:pPr>
      <w:r>
        <w:rPr>
          <w:b w:val="0"/>
          <w:sz w:val="22"/>
        </w:rPr>
        <w:t>Distinguishing Features: [SCARS, TATTOOS, UNUSUAL TRAITS]</w:t>
      </w:r>
    </w:p>
    <w:p>
      <w:pPr>
        <w:spacing w:after="120"/>
      </w:pPr>
      <w:r>
        <w:rPr>
          <w:b w:val="0"/>
          <w:sz w:val="22"/>
        </w:rPr>
        <w:t>Typical Clothing/Gear: [DESCRIBE USUAL APPEARANCE]</w:t>
      </w:r>
    </w:p>
    <w:p>
      <w:pPr>
        <w:spacing w:after="120"/>
      </w:pPr>
      <w:r>
        <w:rPr>
          <w:b/>
          <w:sz w:val="22"/>
        </w:rPr>
        <w:t>Personality</w:t>
      </w:r>
    </w:p>
    <w:p>
      <w:pPr>
        <w:spacing w:after="120"/>
      </w:pPr>
      <w:r>
        <w:rPr>
          <w:b w:val="0"/>
          <w:sz w:val="22"/>
        </w:rPr>
        <w:t>Core Traits (3-5 words): [E.G., STUBBORN, LOYAL, QUICK-WITTED]</w:t>
      </w:r>
    </w:p>
    <w:p>
      <w:pPr>
        <w:spacing w:after="120"/>
      </w:pPr>
      <w:r>
        <w:rPr>
          <w:b w:val="0"/>
          <w:sz w:val="22"/>
        </w:rPr>
        <w:t>Greatest Strength: [DESCRIBE]</w:t>
      </w:r>
    </w:p>
    <w:p>
      <w:pPr>
        <w:spacing w:after="120"/>
      </w:pPr>
      <w:r>
        <w:rPr>
          <w:b w:val="0"/>
          <w:sz w:val="22"/>
        </w:rPr>
        <w:t>Greatest Flaw: [DESCRIBE]</w:t>
      </w:r>
    </w:p>
    <w:p>
      <w:pPr>
        <w:spacing w:after="120"/>
      </w:pPr>
      <w:r>
        <w:rPr>
          <w:b w:val="0"/>
          <w:sz w:val="22"/>
        </w:rPr>
        <w:t>Alignment (if RPG): [LAWFUL GOOD / CHAOTIC NEUTRAL / ETC.]</w:t>
      </w:r>
    </w:p>
    <w:p>
      <w:pPr>
        <w:spacing w:after="120"/>
      </w:pPr>
      <w:r>
        <w:rPr>
          <w:b/>
          <w:sz w:val="22"/>
        </w:rPr>
        <w:t>Background</w:t>
      </w:r>
    </w:p>
    <w:p>
      <w:pPr>
        <w:spacing w:after="120"/>
      </w:pPr>
      <w:r>
        <w:rPr>
          <w:b w:val="0"/>
          <w:sz w:val="22"/>
        </w:rPr>
        <w:t>Birthplace/Origin: [LOCATION OR WORLD]</w:t>
      </w:r>
    </w:p>
    <w:p>
      <w:pPr>
        <w:spacing w:after="120"/>
      </w:pPr>
      <w:r>
        <w:rPr>
          <w:b w:val="0"/>
          <w:sz w:val="22"/>
        </w:rPr>
        <w:t>Family/Relationships: [PARENTS, SIBLINGS, CLOSE ALLIES, RIVALS]</w:t>
      </w:r>
    </w:p>
    <w:p>
      <w:pPr>
        <w:spacing w:after="120"/>
      </w:pPr>
      <w:r>
        <w:rPr>
          <w:b w:val="0"/>
          <w:sz w:val="22"/>
        </w:rPr>
        <w:t>Formative Event: [ONE EVENT THAT SHAPED THIS CHARACTER]</w:t>
      </w:r>
    </w:p>
    <w:p>
      <w:pPr>
        <w:spacing w:after="120"/>
      </w:pPr>
      <w:r>
        <w:rPr>
          <w:b w:val="0"/>
          <w:sz w:val="22"/>
        </w:rPr>
        <w:t>Secrets: [WHAT DOES THIS CHARACTER HIDE?]</w:t>
      </w:r>
    </w:p>
    <w:p>
      <w:pPr>
        <w:spacing w:after="120"/>
      </w:pPr>
      <w:r>
        <w:rPr>
          <w:b/>
          <w:sz w:val="22"/>
        </w:rPr>
        <w:t>Goals and Motivations</w:t>
      </w:r>
    </w:p>
    <w:p>
      <w:pPr>
        <w:spacing w:after="120"/>
      </w:pPr>
      <w:r>
        <w:rPr>
          <w:b w:val="0"/>
          <w:sz w:val="22"/>
        </w:rPr>
        <w:t>Short-Term Goal: [WHAT DO THEY WANT RIGHT NOW?]</w:t>
      </w:r>
    </w:p>
    <w:p>
      <w:pPr>
        <w:spacing w:after="120"/>
      </w:pPr>
      <w:r>
        <w:rPr>
          <w:b w:val="0"/>
          <w:sz w:val="22"/>
        </w:rPr>
        <w:t>Long-Term Goal: [WHAT IS THEIR ULTIMATE AMBITION OR NEED?]</w:t>
      </w:r>
    </w:p>
    <w:p>
      <w:pPr>
        <w:spacing w:after="120"/>
      </w:pPr>
      <w:r>
        <w:rPr>
          <w:b w:val="0"/>
          <w:sz w:val="22"/>
        </w:rPr>
        <w:t>Core Fear: [WHAT TERRIFIES THEM MOST?]</w:t>
      </w:r>
    </w:p>
    <w:p>
      <w:pPr>
        <w:spacing w:after="120"/>
      </w:pPr>
      <w:r>
        <w:rPr>
          <w:b/>
          <w:sz w:val="22"/>
        </w:rPr>
        <w:t>Stats and Abilities (RPG/Game Use)</w:t>
      </w:r>
    </w:p>
    <w:p>
      <w:pPr>
        <w:spacing w:after="120"/>
      </w:pPr>
      <w:r>
        <w:rPr>
          <w:b w:val="0"/>
          <w:sz w:val="22"/>
        </w:rPr>
        <w:t>Strength: [  ]   Dexterity: [  ]   Constitution: [  ]</w:t>
      </w:r>
    </w:p>
    <w:p>
      <w:pPr>
        <w:spacing w:after="120"/>
      </w:pPr>
      <w:r>
        <w:rPr>
          <w:b w:val="0"/>
          <w:sz w:val="22"/>
        </w:rPr>
        <w:t>Intelligence: [  ]   Wisdom: [  ]   Charisma: [  ]</w:t>
      </w:r>
    </w:p>
    <w:p>
      <w:pPr>
        <w:spacing w:after="120"/>
      </w:pPr>
      <w:r>
        <w:rPr>
          <w:b w:val="0"/>
          <w:sz w:val="22"/>
        </w:rPr>
        <w:t>Special Skills or Abilities: [LIST UP TO 5]</w:t>
      </w:r>
    </w:p>
    <w:p>
      <w:pPr>
        <w:spacing w:after="120"/>
      </w:pPr>
      <w:r>
        <w:rPr>
          <w:b w:val="0"/>
          <w:sz w:val="22"/>
        </w:rPr>
        <w:t>Equipment/Inventory: [WEAPONS, ARMOR, KEY ITEMS]</w:t>
      </w:r>
    </w:p>
    <w:p>
      <w:pPr>
        <w:spacing w:after="120"/>
      </w:pPr>
      <w:r>
        <w:rPr>
          <w:b/>
          <w:sz w:val="22"/>
        </w:rPr>
        <w:t>Additional Notes</w:t>
      </w:r>
    </w:p>
    <w:p>
      <w:pPr>
        <w:spacing w:after="120"/>
      </w:pPr>
      <w:r>
        <w:rPr>
          <w:b w:val="0"/>
          <w:sz w:val="22"/>
        </w:rPr>
        <w:t>Character Arc (how will they change?): [DESCRIBE GROWTH OR DOWNFALL]</w:t>
      </w:r>
    </w:p>
    <w:p>
      <w:pPr>
        <w:spacing w:after="120"/>
      </w:pPr>
      <w:r>
        <w:rPr>
          <w:b w:val="0"/>
          <w:sz w:val="22"/>
        </w:rPr>
        <w:t>Voice/Speech Style: [HOW DO THEY TALK? FORMAL, SARCASTIC, QUIET?]</w:t>
      </w:r>
    </w:p>
    <w:p>
      <w:pPr>
        <w:spacing w:after="120"/>
      </w:pPr>
      <w:r>
        <w:rPr>
          <w:b w:val="0"/>
          <w:sz w:val="22"/>
        </w:rPr>
        <w:t>Theme Song or Quote (optional): [SOMETHING THAT CAPTURES THEM]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