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6D28D9"/>
          <w:sz w:val="32"/>
        </w:rPr>
        <w:t>TTRPG CHARACTER SHEET</w:t>
      </w:r>
    </w:p>
    <w:p>
      <w:pPr>
        <w:spacing w:before="0" w:after="80"/>
        <w:jc w:val="center"/>
      </w:pPr>
      <w:r>
        <w:rPr>
          <w:b w:val="0"/>
          <w:i/>
          <w:color w:val="64748B"/>
          <w:sz w:val="20"/>
        </w:rPr>
        <w:t>Tabletop RPG / D&amp;D 5e Compatible</w:t>
      </w:r>
    </w:p>
    <w:p>
      <w:pPr>
        <w:spacing w:before="40" w:after="40"/>
        <w:pBdr>
          <w:bottom w:val="single" w:sz="6" w:space="1" w:color="6D28D9"/>
        </w:pBdr>
      </w:pP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CHARACTER IDENTITY</w:t>
      </w:r>
    </w:p>
    <w:p>
      <w:pPr>
        <w:spacing w:after="100"/>
      </w:pPr>
      <w:r>
        <w:rPr>
          <w:b/>
          <w:color w:val="6D28D9"/>
          <w:sz w:val="22"/>
        </w:rPr>
        <w:t xml:space="preserve">Character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Player Name: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Campaign / Setting: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Class &amp; Subclass: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Race / Species: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Background: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Alignment: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Level: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Experience Points: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ABILITY SCORES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232"/>
        <w:gridCol w:w="2232"/>
        <w:gridCol w:w="2232"/>
        <w:gridCol w:w="2232"/>
      </w:tblGrid>
      <w:tr>
        <w:tc>
          <w:tcPr>
            <w:tcW w:type="dxa" w:w="2160"/>
          </w:tcPr>
          <w:p>
            <w:r>
              <w:rPr>
                <w:b/>
                <w:color w:val="6D28D9"/>
                <w:sz w:val="20"/>
              </w:rPr>
              <w:t>Ability</w:t>
            </w:r>
          </w:p>
        </w:tc>
        <w:tc>
          <w:tcPr>
            <w:tcW w:type="dxa" w:w="2160"/>
          </w:tcPr>
          <w:p>
            <w:r>
              <w:rPr>
                <w:b/>
                <w:color w:val="6D28D9"/>
                <w:sz w:val="20"/>
              </w:rPr>
              <w:t>Score</w:t>
            </w:r>
          </w:p>
        </w:tc>
        <w:tc>
          <w:tcPr>
            <w:tcW w:type="dxa" w:w="2160"/>
          </w:tcPr>
          <w:p>
            <w:r>
              <w:rPr>
                <w:b/>
                <w:color w:val="6D28D9"/>
                <w:sz w:val="20"/>
              </w:rPr>
              <w:t>Modifier</w:t>
            </w:r>
          </w:p>
        </w:tc>
        <w:tc>
          <w:tcPr>
            <w:tcW w:type="dxa" w:w="2160"/>
          </w:tcPr>
          <w:p>
            <w:r>
              <w:rPr>
                <w:b/>
                <w:color w:val="6D28D9"/>
                <w:sz w:val="20"/>
              </w:rPr>
              <w:t>Saving Throw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Strength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Dexterity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Constitution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Intelligence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Wisdom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  <w:tr>
        <w:tc>
          <w:tcPr>
            <w:tcW w:type="dxa" w:w="2160"/>
          </w:tcPr>
          <w:p>
            <w:r>
              <w:rPr>
                <w:sz w:val="20"/>
              </w:rPr>
              <w:t>Charisma</w:t>
            </w:r>
          </w:p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  <w:tc>
          <w:tcPr>
            <w:tcW w:type="dxa" w:w="2160"/>
          </w:tcPr>
          <w:p/>
        </w:tc>
      </w:tr>
    </w:tbl>
    <w:p>
      <w:pPr>
        <w:spacing w:before="0" w:after="0"/>
      </w:pP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COMBAT STATISTICS</w:t>
      </w:r>
    </w:p>
    <w:p>
      <w:pPr>
        <w:spacing w:after="100"/>
      </w:pPr>
      <w:r>
        <w:rPr>
          <w:b/>
          <w:color w:val="6D28D9"/>
          <w:sz w:val="22"/>
        </w:rPr>
        <w:t xml:space="preserve">Armor Class (AC):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Hit Points (Max):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Speed: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Proficiency Bonus: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Initiative: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Hit Dice: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Death Save Successes / Failures: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SKILLS &amp; PROFICIENCIES</w:t>
      </w:r>
    </w:p>
    <w:p>
      <w:pPr>
        <w:spacing w:after="100"/>
      </w:pPr>
      <w:r>
        <w:rPr>
          <w:b/>
          <w:color w:val="6D28D9"/>
          <w:sz w:val="22"/>
        </w:rPr>
        <w:t xml:space="preserve">Proficient Skills: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Tool Proficiencies: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Languages: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Armor and Weapon Proficiencies: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SPELLS &amp; SPECIAL ABILITIES</w:t>
      </w:r>
    </w:p>
    <w:p>
      <w:pPr>
        <w:spacing w:after="100"/>
      </w:pPr>
      <w:r>
        <w:rPr>
          <w:b/>
          <w:color w:val="6D28D9"/>
          <w:sz w:val="22"/>
        </w:rPr>
        <w:t xml:space="preserve">Spellcasting Ability / DC: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Spell Slots (by level):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Cantrips: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1st Level Spells: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2nd Level Spells: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Class Features / Abilities: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EQUIPMENT &amp; INVENTORY</w:t>
      </w:r>
    </w:p>
    <w:p>
      <w:pPr>
        <w:spacing w:after="100"/>
      </w:pPr>
      <w:r>
        <w:rPr>
          <w:b/>
          <w:color w:val="6D28D9"/>
          <w:sz w:val="22"/>
        </w:rPr>
        <w:t xml:space="preserve">Weapons: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Armor: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Key Items / Gear: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Currency (gp/sp/cp):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Encumbrance:  </w:t>
      </w:r>
      <w:r>
        <w:rPr>
          <w:color w:val="CCCCCC"/>
          <w:sz w:val="22"/>
        </w:rPr>
        <w:t>______________________________________</w:t>
      </w:r>
    </w:p>
    <w:p>
      <w:pPr>
        <w:spacing w:before="240" w:after="80"/>
        <w:jc w:val="left"/>
      </w:pPr>
      <w:r>
        <w:rPr>
          <w:b/>
          <w:i w:val="0"/>
          <w:color w:val="6D28D9"/>
          <w:sz w:val="26"/>
        </w:rPr>
        <w:t>CHARACTER BACKSTORY &amp; PERSONALITY</w:t>
      </w:r>
    </w:p>
    <w:p>
      <w:pPr>
        <w:spacing w:after="100"/>
      </w:pPr>
      <w:r>
        <w:rPr>
          <w:b/>
          <w:color w:val="6D28D9"/>
          <w:sz w:val="22"/>
        </w:rPr>
        <w:t xml:space="preserve">Personality Trait 1: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Personality Trait 2: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Ideal: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Bond: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Flaw: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Backstory Summary: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Goals &amp; Motivations:  </w:t>
      </w:r>
      <w:r>
        <w:rPr>
          <w:color w:val="CCCCCC"/>
          <w:sz w:val="22"/>
        </w:rPr>
        <w:t>______________________________________</w:t>
      </w:r>
    </w:p>
    <w:p>
      <w:pPr>
        <w:spacing w:after="100"/>
      </w:pPr>
      <w:r>
        <w:rPr>
          <w:b/>
          <w:color w:val="6D28D9"/>
          <w:sz w:val="22"/>
        </w:rPr>
        <w:t xml:space="preserve">Relationships / Party Bonds:  </w:t>
      </w:r>
      <w:r>
        <w:rPr>
          <w:color w:val="CCCCCC"/>
          <w:sz w:val="22"/>
        </w:rPr>
        <w:t>______________________________________</w:t>
      </w:r>
    </w:p>
    <w:p>
      <w:pPr>
        <w:spacing w:before="0" w:after="0"/>
      </w:pPr>
    </w:p>
    <w:p>
      <w:pPr>
        <w:spacing w:before="40" w:after="40"/>
        <w:pBdr>
          <w:bottom w:val="single" w:sz="6" w:space="1" w:color="6D28D9"/>
        </w:pBdr>
      </w:pPr>
    </w:p>
    <w:p>
      <w:pPr>
        <w:spacing w:before="0" w:after="80"/>
        <w:jc w:val="left"/>
      </w:pPr>
      <w:r>
        <w:rPr>
          <w:b/>
          <w:i w:val="0"/>
          <w:color w:val="1E293B"/>
          <w:sz w:val="22"/>
        </w:rPr>
        <w:t>Notes &amp; Session Log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p>
      <w:pPr>
        <w:spacing w:before="0" w:after="120"/>
        <w:jc w:val="left"/>
      </w:pPr>
      <w:r>
        <w:rPr>
          <w:b w:val="0"/>
          <w:i w:val="0"/>
          <w:color w:val="CCCCCC"/>
          <w:sz w:val="22"/>
        </w:rPr>
        <w:t>__________________________________________________________________________________________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