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40"/>
        <w:jc w:val="center"/>
      </w:pPr>
      <w:r>
        <w:rPr>
          <w:b/>
          <w:i w:val="0"/>
          <w:color w:val="1E40AF"/>
          <w:sz w:val="32"/>
        </w:rPr>
        <w:t>NOVEL CHARACTER SHEET</w:t>
      </w:r>
    </w:p>
    <w:p>
      <w:pPr>
        <w:spacing w:before="0" w:after="80"/>
        <w:jc w:val="center"/>
      </w:pPr>
      <w:r>
        <w:rPr>
          <w:b w:val="0"/>
          <w:i/>
          <w:color w:val="64748B"/>
          <w:sz w:val="20"/>
        </w:rPr>
        <w:t>Fiction Writing Reference</w:t>
      </w:r>
    </w:p>
    <w:p>
      <w:pPr>
        <w:spacing w:before="40" w:after="40"/>
        <w:pBdr>
          <w:bottom w:val="single" w:sz="6" w:space="1" w:color="1E40AF"/>
        </w:pBdr>
      </w:pPr>
    </w:p>
    <w:p>
      <w:pPr>
        <w:spacing w:before="240" w:after="80"/>
        <w:jc w:val="left"/>
      </w:pPr>
      <w:r>
        <w:rPr>
          <w:b/>
          <w:i w:val="0"/>
          <w:color w:val="1E40AF"/>
          <w:sz w:val="26"/>
        </w:rPr>
        <w:t>BASIC IDENTITY</w:t>
      </w:r>
    </w:p>
    <w:p>
      <w:pPr>
        <w:spacing w:after="100"/>
      </w:pPr>
      <w:r>
        <w:rPr>
          <w:b/>
          <w:color w:val="1E40AF"/>
          <w:sz w:val="22"/>
        </w:rPr>
        <w:t xml:space="preserve">Full Name:  </w:t>
      </w:r>
      <w:r>
        <w:rPr>
          <w:color w:val="CCCCCC"/>
          <w:sz w:val="22"/>
        </w:rPr>
        <w:t>______________________________________</w:t>
      </w:r>
    </w:p>
    <w:p>
      <w:pPr>
        <w:spacing w:after="100"/>
      </w:pPr>
      <w:r>
        <w:rPr>
          <w:b/>
          <w:color w:val="1E40AF"/>
          <w:sz w:val="22"/>
        </w:rPr>
        <w:t xml:space="preserve">Nickname / Alias:  </w:t>
      </w:r>
      <w:r>
        <w:rPr>
          <w:color w:val="CCCCCC"/>
          <w:sz w:val="22"/>
        </w:rPr>
        <w:t>______________________________________</w:t>
      </w:r>
    </w:p>
    <w:p>
      <w:pPr>
        <w:spacing w:after="100"/>
      </w:pPr>
      <w:r>
        <w:rPr>
          <w:b/>
          <w:color w:val="1E40AF"/>
          <w:sz w:val="22"/>
        </w:rPr>
        <w:t xml:space="preserve">Age:  </w:t>
      </w:r>
      <w:r>
        <w:rPr>
          <w:color w:val="CCCCCC"/>
          <w:sz w:val="22"/>
        </w:rPr>
        <w:t>______________________________________</w:t>
      </w:r>
    </w:p>
    <w:p>
      <w:pPr>
        <w:spacing w:after="100"/>
      </w:pPr>
      <w:r>
        <w:rPr>
          <w:b/>
          <w:color w:val="1E40AF"/>
          <w:sz w:val="22"/>
        </w:rPr>
        <w:t xml:space="preserve">Date of Birth:  </w:t>
      </w:r>
      <w:r>
        <w:rPr>
          <w:color w:val="CCCCCC"/>
          <w:sz w:val="22"/>
        </w:rPr>
        <w:t>______________________________________</w:t>
      </w:r>
    </w:p>
    <w:p>
      <w:pPr>
        <w:spacing w:after="100"/>
      </w:pPr>
      <w:r>
        <w:rPr>
          <w:b/>
          <w:color w:val="1E40AF"/>
          <w:sz w:val="22"/>
        </w:rPr>
        <w:t xml:space="preserve">Nationality / Ethnicity:  </w:t>
      </w:r>
      <w:r>
        <w:rPr>
          <w:color w:val="CCCCCC"/>
          <w:sz w:val="22"/>
        </w:rPr>
        <w:t>______________________________________</w:t>
      </w:r>
    </w:p>
    <w:p>
      <w:pPr>
        <w:spacing w:after="100"/>
      </w:pPr>
      <w:r>
        <w:rPr>
          <w:b/>
          <w:color w:val="1E40AF"/>
          <w:sz w:val="22"/>
        </w:rPr>
        <w:t xml:space="preserve">Occupation / Role:  </w:t>
      </w:r>
      <w:r>
        <w:rPr>
          <w:color w:val="CCCCCC"/>
          <w:sz w:val="22"/>
        </w:rPr>
        <w:t>______________________________________</w:t>
      </w:r>
    </w:p>
    <w:p>
      <w:pPr>
        <w:spacing w:after="100"/>
      </w:pPr>
      <w:r>
        <w:rPr>
          <w:b/>
          <w:color w:val="1E40AF"/>
          <w:sz w:val="22"/>
        </w:rPr>
        <w:t xml:space="preserve">Story Role (Protagonist / Antagonist / Supporting):  </w:t>
      </w:r>
      <w:r>
        <w:rPr>
          <w:color w:val="CCCCCC"/>
          <w:sz w:val="22"/>
        </w:rPr>
        <w:t>______________________________________</w:t>
      </w:r>
    </w:p>
    <w:p>
      <w:pPr>
        <w:spacing w:before="240" w:after="80"/>
        <w:jc w:val="left"/>
      </w:pPr>
      <w:r>
        <w:rPr>
          <w:b/>
          <w:i w:val="0"/>
          <w:color w:val="1E40AF"/>
          <w:sz w:val="26"/>
        </w:rPr>
        <w:t>PHYSICAL APPEARANCE</w:t>
      </w:r>
    </w:p>
    <w:p>
      <w:pPr>
        <w:spacing w:after="100"/>
      </w:pPr>
      <w:r>
        <w:rPr>
          <w:b/>
          <w:color w:val="1E40AF"/>
          <w:sz w:val="22"/>
        </w:rPr>
        <w:t xml:space="preserve">Height &amp; Build:  </w:t>
      </w:r>
      <w:r>
        <w:rPr>
          <w:color w:val="CCCCCC"/>
          <w:sz w:val="22"/>
        </w:rPr>
        <w:t>______________________________________</w:t>
      </w:r>
    </w:p>
    <w:p>
      <w:pPr>
        <w:spacing w:after="100"/>
      </w:pPr>
      <w:r>
        <w:rPr>
          <w:b/>
          <w:color w:val="1E40AF"/>
          <w:sz w:val="22"/>
        </w:rPr>
        <w:t xml:space="preserve">Hair Color &amp; Style:  </w:t>
      </w:r>
      <w:r>
        <w:rPr>
          <w:color w:val="CCCCCC"/>
          <w:sz w:val="22"/>
        </w:rPr>
        <w:t>______________________________________</w:t>
      </w:r>
    </w:p>
    <w:p>
      <w:pPr>
        <w:spacing w:after="100"/>
      </w:pPr>
      <w:r>
        <w:rPr>
          <w:b/>
          <w:color w:val="1E40AF"/>
          <w:sz w:val="22"/>
        </w:rPr>
        <w:t xml:space="preserve">Eye Color:  </w:t>
      </w:r>
      <w:r>
        <w:rPr>
          <w:color w:val="CCCCCC"/>
          <w:sz w:val="22"/>
        </w:rPr>
        <w:t>______________________________________</w:t>
      </w:r>
    </w:p>
    <w:p>
      <w:pPr>
        <w:spacing w:after="100"/>
      </w:pPr>
      <w:r>
        <w:rPr>
          <w:b/>
          <w:color w:val="1E40AF"/>
          <w:sz w:val="22"/>
        </w:rPr>
        <w:t xml:space="preserve">Skin Tone:  </w:t>
      </w:r>
      <w:r>
        <w:rPr>
          <w:color w:val="CCCCCC"/>
          <w:sz w:val="22"/>
        </w:rPr>
        <w:t>______________________________________</w:t>
      </w:r>
    </w:p>
    <w:p>
      <w:pPr>
        <w:spacing w:after="100"/>
      </w:pPr>
      <w:r>
        <w:rPr>
          <w:b/>
          <w:color w:val="1E40AF"/>
          <w:sz w:val="22"/>
        </w:rPr>
        <w:t xml:space="preserve">Distinguishing Features:  </w:t>
      </w:r>
      <w:r>
        <w:rPr>
          <w:color w:val="CCCCCC"/>
          <w:sz w:val="22"/>
        </w:rPr>
        <w:t>______________________________________</w:t>
      </w:r>
    </w:p>
    <w:p>
      <w:pPr>
        <w:spacing w:after="100"/>
      </w:pPr>
      <w:r>
        <w:rPr>
          <w:b/>
          <w:color w:val="1E40AF"/>
          <w:sz w:val="22"/>
        </w:rPr>
        <w:t xml:space="preserve">Typical Clothing / Style:  </w:t>
      </w:r>
      <w:r>
        <w:rPr>
          <w:color w:val="CCCCCC"/>
          <w:sz w:val="22"/>
        </w:rPr>
        <w:t>______________________________________</w:t>
      </w:r>
    </w:p>
    <w:p>
      <w:pPr>
        <w:spacing w:after="100"/>
      </w:pPr>
      <w:r>
        <w:rPr>
          <w:b/>
          <w:color w:val="1E40AF"/>
          <w:sz w:val="22"/>
        </w:rPr>
        <w:t xml:space="preserve">Overall First Impression:  </w:t>
      </w:r>
      <w:r>
        <w:rPr>
          <w:color w:val="CCCCCC"/>
          <w:sz w:val="22"/>
        </w:rPr>
        <w:t>______________________________________</w:t>
      </w:r>
    </w:p>
    <w:p>
      <w:pPr>
        <w:spacing w:before="240" w:after="80"/>
        <w:jc w:val="left"/>
      </w:pPr>
      <w:r>
        <w:rPr>
          <w:b/>
          <w:i w:val="0"/>
          <w:color w:val="1E40AF"/>
          <w:sz w:val="26"/>
        </w:rPr>
        <w:t>PERSONALITY</w:t>
      </w:r>
    </w:p>
    <w:p>
      <w:pPr>
        <w:spacing w:after="100"/>
      </w:pPr>
      <w:r>
        <w:rPr>
          <w:b/>
          <w:color w:val="1E40AF"/>
          <w:sz w:val="22"/>
        </w:rPr>
        <w:t xml:space="preserve">Core Traits (3 to 5):  </w:t>
      </w:r>
      <w:r>
        <w:rPr>
          <w:color w:val="CCCCCC"/>
          <w:sz w:val="22"/>
        </w:rPr>
        <w:t>______________________________________</w:t>
      </w:r>
    </w:p>
    <w:p>
      <w:pPr>
        <w:spacing w:after="100"/>
      </w:pPr>
      <w:r>
        <w:rPr>
          <w:b/>
          <w:color w:val="1E40AF"/>
          <w:sz w:val="22"/>
        </w:rPr>
        <w:t xml:space="preserve">Greatest Strength:  </w:t>
      </w:r>
      <w:r>
        <w:rPr>
          <w:color w:val="CCCCCC"/>
          <w:sz w:val="22"/>
        </w:rPr>
        <w:t>______________________________________</w:t>
      </w:r>
    </w:p>
    <w:p>
      <w:pPr>
        <w:spacing w:after="100"/>
      </w:pPr>
      <w:r>
        <w:rPr>
          <w:b/>
          <w:color w:val="1E40AF"/>
          <w:sz w:val="22"/>
        </w:rPr>
        <w:t xml:space="preserve">Fatal Flaw / Weakness:  </w:t>
      </w:r>
      <w:r>
        <w:rPr>
          <w:color w:val="CCCCCC"/>
          <w:sz w:val="22"/>
        </w:rPr>
        <w:t>______________________________________</w:t>
      </w:r>
    </w:p>
    <w:p>
      <w:pPr>
        <w:spacing w:after="100"/>
      </w:pPr>
      <w:r>
        <w:rPr>
          <w:b/>
          <w:color w:val="1E40AF"/>
          <w:sz w:val="22"/>
        </w:rPr>
        <w:t xml:space="preserve">Fears / Phobias:  </w:t>
      </w:r>
      <w:r>
        <w:rPr>
          <w:color w:val="CCCCCC"/>
          <w:sz w:val="22"/>
        </w:rPr>
        <w:t>______________________________________</w:t>
      </w:r>
    </w:p>
    <w:p>
      <w:pPr>
        <w:spacing w:after="100"/>
      </w:pPr>
      <w:r>
        <w:rPr>
          <w:b/>
          <w:color w:val="1E40AF"/>
          <w:sz w:val="22"/>
        </w:rPr>
        <w:t xml:space="preserve">Desires / Ambitions:  </w:t>
      </w:r>
      <w:r>
        <w:rPr>
          <w:color w:val="CCCCCC"/>
          <w:sz w:val="22"/>
        </w:rPr>
        <w:t>______________________________________</w:t>
      </w:r>
    </w:p>
    <w:p>
      <w:pPr>
        <w:spacing w:after="100"/>
      </w:pPr>
      <w:r>
        <w:rPr>
          <w:b/>
          <w:color w:val="1E40AF"/>
          <w:sz w:val="22"/>
        </w:rPr>
        <w:t xml:space="preserve">Moral Code / Values:  </w:t>
      </w:r>
      <w:r>
        <w:rPr>
          <w:color w:val="CCCCCC"/>
          <w:sz w:val="22"/>
        </w:rPr>
        <w:t>______________________________________</w:t>
      </w:r>
    </w:p>
    <w:p>
      <w:pPr>
        <w:spacing w:after="100"/>
      </w:pPr>
      <w:r>
        <w:rPr>
          <w:b/>
          <w:color w:val="1E40AF"/>
          <w:sz w:val="22"/>
        </w:rPr>
        <w:t xml:space="preserve">Sense of Humor:  </w:t>
      </w:r>
      <w:r>
        <w:rPr>
          <w:color w:val="CCCCCC"/>
          <w:sz w:val="22"/>
        </w:rPr>
        <w:t>______________________________________</w:t>
      </w:r>
    </w:p>
    <w:p>
      <w:pPr>
        <w:spacing w:after="100"/>
      </w:pPr>
      <w:r>
        <w:rPr>
          <w:b/>
          <w:color w:val="1E40AF"/>
          <w:sz w:val="22"/>
        </w:rPr>
        <w:t xml:space="preserve">How Others Perceive Them:  </w:t>
      </w:r>
      <w:r>
        <w:rPr>
          <w:color w:val="CCCCCC"/>
          <w:sz w:val="22"/>
        </w:rPr>
        <w:t>______________________________________</w:t>
      </w:r>
    </w:p>
    <w:p>
      <w:pPr>
        <w:spacing w:before="240" w:after="80"/>
        <w:jc w:val="left"/>
      </w:pPr>
      <w:r>
        <w:rPr>
          <w:b/>
          <w:i w:val="0"/>
          <w:color w:val="1E40AF"/>
          <w:sz w:val="26"/>
        </w:rPr>
        <w:t>BACKSTORY</w:t>
      </w:r>
    </w:p>
    <w:p>
      <w:pPr>
        <w:spacing w:after="100"/>
      </w:pPr>
      <w:r>
        <w:rPr>
          <w:b/>
          <w:color w:val="1E40AF"/>
          <w:sz w:val="22"/>
        </w:rPr>
        <w:t xml:space="preserve">Childhood / Early Life:  </w:t>
      </w:r>
      <w:r>
        <w:rPr>
          <w:color w:val="CCCCCC"/>
          <w:sz w:val="22"/>
        </w:rPr>
        <w:t>______________________________________</w:t>
      </w:r>
    </w:p>
    <w:p>
      <w:pPr>
        <w:spacing w:after="100"/>
      </w:pPr>
      <w:r>
        <w:rPr>
          <w:b/>
          <w:color w:val="1E40AF"/>
          <w:sz w:val="22"/>
        </w:rPr>
        <w:t xml:space="preserve">Family Background:  </w:t>
      </w:r>
      <w:r>
        <w:rPr>
          <w:color w:val="CCCCCC"/>
          <w:sz w:val="22"/>
        </w:rPr>
        <w:t>______________________________________</w:t>
      </w:r>
    </w:p>
    <w:p>
      <w:pPr>
        <w:spacing w:after="100"/>
      </w:pPr>
      <w:r>
        <w:rPr>
          <w:b/>
          <w:color w:val="1E40AF"/>
          <w:sz w:val="22"/>
        </w:rPr>
        <w:t xml:space="preserve">Defining Past Event:  </w:t>
      </w:r>
      <w:r>
        <w:rPr>
          <w:color w:val="CCCCCC"/>
          <w:sz w:val="22"/>
        </w:rPr>
        <w:t>______________________________________</w:t>
      </w:r>
    </w:p>
    <w:p>
      <w:pPr>
        <w:spacing w:after="100"/>
      </w:pPr>
      <w:r>
        <w:rPr>
          <w:b/>
          <w:color w:val="1E40AF"/>
          <w:sz w:val="22"/>
        </w:rPr>
        <w:t xml:space="preserve">Greatest Regret:  </w:t>
      </w:r>
      <w:r>
        <w:rPr>
          <w:color w:val="CCCCCC"/>
          <w:sz w:val="22"/>
        </w:rPr>
        <w:t>______________________________________</w:t>
      </w:r>
    </w:p>
    <w:p>
      <w:pPr>
        <w:spacing w:after="100"/>
      </w:pPr>
      <w:r>
        <w:rPr>
          <w:b/>
          <w:color w:val="1E40AF"/>
          <w:sz w:val="22"/>
        </w:rPr>
        <w:t xml:space="preserve">Best Memory:  </w:t>
      </w:r>
      <w:r>
        <w:rPr>
          <w:color w:val="CCCCCC"/>
          <w:sz w:val="22"/>
        </w:rPr>
        <w:t>______________________________________</w:t>
      </w:r>
    </w:p>
    <w:p>
      <w:pPr>
        <w:spacing w:after="100"/>
      </w:pPr>
      <w:r>
        <w:rPr>
          <w:b/>
          <w:color w:val="1E40AF"/>
          <w:sz w:val="22"/>
        </w:rPr>
        <w:t xml:space="preserve">Turning Point:  </w:t>
      </w:r>
      <w:r>
        <w:rPr>
          <w:color w:val="CCCCCC"/>
          <w:sz w:val="22"/>
        </w:rPr>
        <w:t>______________________________________</w:t>
      </w:r>
    </w:p>
    <w:p>
      <w:pPr>
        <w:spacing w:before="240" w:after="80"/>
        <w:jc w:val="left"/>
      </w:pPr>
      <w:r>
        <w:rPr>
          <w:b/>
          <w:i w:val="0"/>
          <w:color w:val="1E40AF"/>
          <w:sz w:val="26"/>
        </w:rPr>
        <w:t>GOALS &amp; CONFLICT</w:t>
      </w:r>
    </w:p>
    <w:p>
      <w:pPr>
        <w:spacing w:after="100"/>
      </w:pPr>
      <w:r>
        <w:rPr>
          <w:b/>
          <w:color w:val="1E40AF"/>
          <w:sz w:val="22"/>
        </w:rPr>
        <w:t xml:space="preserve">External Goal (plot):  </w:t>
      </w:r>
      <w:r>
        <w:rPr>
          <w:color w:val="CCCCCC"/>
          <w:sz w:val="22"/>
        </w:rPr>
        <w:t>______________________________________</w:t>
      </w:r>
    </w:p>
    <w:p>
      <w:pPr>
        <w:spacing w:after="100"/>
      </w:pPr>
      <w:r>
        <w:rPr>
          <w:b/>
          <w:color w:val="1E40AF"/>
          <w:sz w:val="22"/>
        </w:rPr>
        <w:t xml:space="preserve">Internal Goal (emotional):  </w:t>
      </w:r>
      <w:r>
        <w:rPr>
          <w:color w:val="CCCCCC"/>
          <w:sz w:val="22"/>
        </w:rPr>
        <w:t>______________________________________</w:t>
      </w:r>
    </w:p>
    <w:p>
      <w:pPr>
        <w:spacing w:after="100"/>
      </w:pPr>
      <w:r>
        <w:rPr>
          <w:b/>
          <w:color w:val="1E40AF"/>
          <w:sz w:val="22"/>
        </w:rPr>
        <w:t xml:space="preserve">Primary Obstacle:  </w:t>
      </w:r>
      <w:r>
        <w:rPr>
          <w:color w:val="CCCCCC"/>
          <w:sz w:val="22"/>
        </w:rPr>
        <w:t>______________________________________</w:t>
      </w:r>
    </w:p>
    <w:p>
      <w:pPr>
        <w:spacing w:after="100"/>
      </w:pPr>
      <w:r>
        <w:rPr>
          <w:b/>
          <w:color w:val="1E40AF"/>
          <w:sz w:val="22"/>
        </w:rPr>
        <w:t xml:space="preserve">What They Would Sacrifice:  </w:t>
      </w:r>
      <w:r>
        <w:rPr>
          <w:color w:val="CCCCCC"/>
          <w:sz w:val="22"/>
        </w:rPr>
        <w:t>______________________________________</w:t>
      </w:r>
    </w:p>
    <w:p>
      <w:pPr>
        <w:spacing w:after="100"/>
      </w:pPr>
      <w:r>
        <w:rPr>
          <w:b/>
          <w:color w:val="1E40AF"/>
          <w:sz w:val="22"/>
        </w:rPr>
        <w:t xml:space="preserve">What They Will Never Do:  </w:t>
      </w:r>
      <w:r>
        <w:rPr>
          <w:color w:val="CCCCCC"/>
          <w:sz w:val="22"/>
        </w:rPr>
        <w:t>______________________________________</w:t>
      </w:r>
    </w:p>
    <w:p>
      <w:pPr>
        <w:spacing w:before="240" w:after="80"/>
        <w:jc w:val="left"/>
      </w:pPr>
      <w:r>
        <w:rPr>
          <w:b/>
          <w:i w:val="0"/>
          <w:color w:val="1E40AF"/>
          <w:sz w:val="26"/>
        </w:rPr>
        <w:t>RELATIONSHIPS</w:t>
      </w:r>
    </w:p>
    <w:p>
      <w:pPr>
        <w:spacing w:after="100"/>
      </w:pPr>
      <w:r>
        <w:rPr>
          <w:b/>
          <w:color w:val="1E40AF"/>
          <w:sz w:val="22"/>
        </w:rPr>
        <w:t xml:space="preserve">Love Interest:  </w:t>
      </w:r>
      <w:r>
        <w:rPr>
          <w:color w:val="CCCCCC"/>
          <w:sz w:val="22"/>
        </w:rPr>
        <w:t>______________________________________</w:t>
      </w:r>
    </w:p>
    <w:p>
      <w:pPr>
        <w:spacing w:after="100"/>
      </w:pPr>
      <w:r>
        <w:rPr>
          <w:b/>
          <w:color w:val="1E40AF"/>
          <w:sz w:val="22"/>
        </w:rPr>
        <w:t xml:space="preserve">Best Friend / Ally:  </w:t>
      </w:r>
      <w:r>
        <w:rPr>
          <w:color w:val="CCCCCC"/>
          <w:sz w:val="22"/>
        </w:rPr>
        <w:t>______________________________________</w:t>
      </w:r>
    </w:p>
    <w:p>
      <w:pPr>
        <w:spacing w:after="100"/>
      </w:pPr>
      <w:r>
        <w:rPr>
          <w:b/>
          <w:color w:val="1E40AF"/>
          <w:sz w:val="22"/>
        </w:rPr>
        <w:t xml:space="preserve">Rival / Enemy:  </w:t>
      </w:r>
      <w:r>
        <w:rPr>
          <w:color w:val="CCCCCC"/>
          <w:sz w:val="22"/>
        </w:rPr>
        <w:t>______________________________________</w:t>
      </w:r>
    </w:p>
    <w:p>
      <w:pPr>
        <w:spacing w:after="100"/>
      </w:pPr>
      <w:r>
        <w:rPr>
          <w:b/>
          <w:color w:val="1E40AF"/>
          <w:sz w:val="22"/>
        </w:rPr>
        <w:t xml:space="preserve">Mentor / Authority Figure:  </w:t>
      </w:r>
      <w:r>
        <w:rPr>
          <w:color w:val="CCCCCC"/>
          <w:sz w:val="22"/>
        </w:rPr>
        <w:t>______________________________________</w:t>
      </w:r>
    </w:p>
    <w:p>
      <w:pPr>
        <w:spacing w:after="100"/>
      </w:pPr>
      <w:r>
        <w:rPr>
          <w:b/>
          <w:color w:val="1E40AF"/>
          <w:sz w:val="22"/>
        </w:rPr>
        <w:t xml:space="preserve">Relationship to Protagonist:  </w:t>
      </w:r>
      <w:r>
        <w:rPr>
          <w:color w:val="CCCCCC"/>
          <w:sz w:val="22"/>
        </w:rPr>
        <w:t>______________________________________</w:t>
      </w:r>
    </w:p>
    <w:p>
      <w:pPr>
        <w:spacing w:before="240" w:after="80"/>
        <w:jc w:val="left"/>
      </w:pPr>
      <w:r>
        <w:rPr>
          <w:b/>
          <w:i w:val="0"/>
          <w:color w:val="1E40AF"/>
          <w:sz w:val="26"/>
        </w:rPr>
        <w:t>VOICE &amp; SPEECH PATTERNS</w:t>
      </w:r>
    </w:p>
    <w:p>
      <w:pPr>
        <w:spacing w:after="100"/>
      </w:pPr>
      <w:r>
        <w:rPr>
          <w:b/>
          <w:color w:val="1E40AF"/>
          <w:sz w:val="22"/>
        </w:rPr>
        <w:t xml:space="preserve">Speech Style:  </w:t>
      </w:r>
      <w:r>
        <w:rPr>
          <w:color w:val="CCCCCC"/>
          <w:sz w:val="22"/>
        </w:rPr>
        <w:t>______________________________________</w:t>
      </w:r>
    </w:p>
    <w:p>
      <w:pPr>
        <w:spacing w:after="100"/>
      </w:pPr>
      <w:r>
        <w:rPr>
          <w:b/>
          <w:color w:val="1E40AF"/>
          <w:sz w:val="22"/>
        </w:rPr>
        <w:t xml:space="preserve">Catchphrases / Verbal Tics:  </w:t>
      </w:r>
      <w:r>
        <w:rPr>
          <w:color w:val="CCCCCC"/>
          <w:sz w:val="22"/>
        </w:rPr>
        <w:t>______________________________________</w:t>
      </w:r>
    </w:p>
    <w:p>
      <w:pPr>
        <w:spacing w:after="100"/>
      </w:pPr>
      <w:r>
        <w:rPr>
          <w:b/>
          <w:color w:val="1E40AF"/>
          <w:sz w:val="22"/>
        </w:rPr>
        <w:t xml:space="preserve">What They Talk About Most:  </w:t>
      </w:r>
      <w:r>
        <w:rPr>
          <w:color w:val="CCCCCC"/>
          <w:sz w:val="22"/>
        </w:rPr>
        <w:t>______________________________________</w:t>
      </w:r>
    </w:p>
    <w:p>
      <w:pPr>
        <w:spacing w:after="100"/>
      </w:pPr>
      <w:r>
        <w:rPr>
          <w:b/>
          <w:color w:val="1E40AF"/>
          <w:sz w:val="22"/>
        </w:rPr>
        <w:t xml:space="preserve">What They Never Talk About:  </w:t>
      </w:r>
      <w:r>
        <w:rPr>
          <w:color w:val="CCCCCC"/>
          <w:sz w:val="22"/>
        </w:rPr>
        <w:t>______________________________________</w:t>
      </w:r>
    </w:p>
    <w:p>
      <w:pPr>
        <w:spacing w:before="240" w:after="80"/>
        <w:jc w:val="left"/>
      </w:pPr>
      <w:r>
        <w:rPr>
          <w:b/>
          <w:i w:val="0"/>
          <w:color w:val="1E40AF"/>
          <w:sz w:val="26"/>
        </w:rPr>
        <w:t>CHARACTER ARC</w:t>
      </w:r>
    </w:p>
    <w:p>
      <w:pPr>
        <w:spacing w:after="100"/>
      </w:pPr>
      <w:r>
        <w:rPr>
          <w:b/>
          <w:color w:val="1E40AF"/>
          <w:sz w:val="22"/>
        </w:rPr>
        <w:t xml:space="preserve">Where They Start (Act 1):  </w:t>
      </w:r>
      <w:r>
        <w:rPr>
          <w:color w:val="CCCCCC"/>
          <w:sz w:val="22"/>
        </w:rPr>
        <w:t>______________________________________</w:t>
      </w:r>
    </w:p>
    <w:p>
      <w:pPr>
        <w:spacing w:after="100"/>
      </w:pPr>
      <w:r>
        <w:rPr>
          <w:b/>
          <w:color w:val="1E40AF"/>
          <w:sz w:val="22"/>
        </w:rPr>
        <w:t xml:space="preserve">Midpoint Shift:  </w:t>
      </w:r>
      <w:r>
        <w:rPr>
          <w:color w:val="CCCCCC"/>
          <w:sz w:val="22"/>
        </w:rPr>
        <w:t>______________________________________</w:t>
      </w:r>
    </w:p>
    <w:p>
      <w:pPr>
        <w:spacing w:after="100"/>
      </w:pPr>
      <w:r>
        <w:rPr>
          <w:b/>
          <w:color w:val="1E40AF"/>
          <w:sz w:val="22"/>
        </w:rPr>
        <w:t xml:space="preserve">What They Learn:  </w:t>
      </w:r>
      <w:r>
        <w:rPr>
          <w:color w:val="CCCCCC"/>
          <w:sz w:val="22"/>
        </w:rPr>
        <w:t>______________________________________</w:t>
      </w:r>
    </w:p>
    <w:p>
      <w:pPr>
        <w:spacing w:after="100"/>
      </w:pPr>
      <w:r>
        <w:rPr>
          <w:b/>
          <w:color w:val="1E40AF"/>
          <w:sz w:val="22"/>
        </w:rPr>
        <w:t xml:space="preserve">Where They End (Act 3):  </w:t>
      </w:r>
      <w:r>
        <w:rPr>
          <w:color w:val="CCCCCC"/>
          <w:sz w:val="22"/>
        </w:rPr>
        <w:t>______________________________________</w:t>
      </w:r>
    </w:p>
    <w:p>
      <w:pPr>
        <w:spacing w:before="0" w:after="0"/>
      </w:pPr>
    </w:p>
    <w:p>
      <w:pPr>
        <w:spacing w:before="40" w:after="40"/>
        <w:pBdr>
          <w:bottom w:val="single" w:sz="6" w:space="1" w:color="CBD5E1"/>
        </w:pBdr>
      </w:pPr>
    </w:p>
    <w:p>
      <w:pPr>
        <w:spacing w:before="0" w:after="80"/>
        <w:jc w:val="left"/>
      </w:pPr>
      <w:r>
        <w:rPr>
          <w:b/>
          <w:i w:val="0"/>
          <w:color w:val="1E293B"/>
          <w:sz w:val="22"/>
        </w:rPr>
        <w:t>Additional Notes</w:t>
      </w:r>
    </w:p>
    <w:p>
      <w:pPr>
        <w:spacing w:before="0" w:after="120"/>
        <w:jc w:val="left"/>
      </w:pPr>
      <w:r>
        <w:rPr>
          <w:b w:val="0"/>
          <w:i w:val="0"/>
          <w:color w:val="CCCCCC"/>
          <w:sz w:val="22"/>
        </w:rPr>
        <w:t>__________________________________________________________________________________________</w:t>
      </w:r>
    </w:p>
    <w:p>
      <w:pPr>
        <w:spacing w:before="0" w:after="120"/>
        <w:jc w:val="left"/>
      </w:pPr>
      <w:r>
        <w:rPr>
          <w:b w:val="0"/>
          <w:i w:val="0"/>
          <w:color w:val="CCCCCC"/>
          <w:sz w:val="22"/>
        </w:rPr>
        <w:t>__________________________________________________________________________________________</w:t>
      </w:r>
    </w:p>
    <w:p>
      <w:pPr>
        <w:spacing w:before="0" w:after="120"/>
        <w:jc w:val="left"/>
      </w:pPr>
      <w:r>
        <w:rPr>
          <w:b w:val="0"/>
          <w:i w:val="0"/>
          <w:color w:val="CCCCCC"/>
          <w:sz w:val="22"/>
        </w:rPr>
        <w:t>__________________________________________________________________________________________</w:t>
      </w:r>
    </w:p>
    <w:p>
      <w:pPr>
        <w:spacing w:before="0" w:after="120"/>
        <w:jc w:val="left"/>
      </w:pPr>
      <w:r>
        <w:rPr>
          <w:b w:val="0"/>
          <w:i w:val="0"/>
          <w:color w:val="CCCCCC"/>
          <w:sz w:val="22"/>
        </w:rPr>
        <w:t>__________________________________________________________________________________________</w:t>
      </w:r>
    </w:p>
    <w:p>
      <w:pPr>
        <w:spacing w:before="0" w:after="120"/>
        <w:jc w:val="left"/>
      </w:pPr>
      <w:r>
        <w:rPr>
          <w:b w:val="0"/>
          <w:i w:val="0"/>
          <w:color w:val="CCCCCC"/>
          <w:sz w:val="22"/>
        </w:rPr>
        <w:t>__________________________________________________________________________________________</w:t>
      </w:r>
    </w:p>
    <w:p>
      <w:pPr>
        <w:spacing w:before="0" w:after="120"/>
        <w:jc w:val="left"/>
      </w:pPr>
      <w:r>
        <w:rPr>
          <w:b w:val="0"/>
          <w:i w:val="0"/>
          <w:color w:val="CCCCCC"/>
          <w:sz w:val="22"/>
        </w:rPr>
        <w:t>__________________________________________________________________________________________</w:t>
      </w:r>
    </w:p>
    <w:sectPr w:rsidR="00FC693F" w:rsidRPr="0006063C" w:rsidSect="00034616">
      <w:pgSz w:w="12240" w:h="15840"/>
      <w:pgMar w:top="1440" w:right="1656" w:bottom="1440" w:left="165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