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Certificate Template</w:t>
      </w:r>
    </w:p>
    <w:p>
      <w:pPr>
        <w:spacing w:after="120"/>
      </w:pPr>
      <w:r>
        <w:rPr>
          <w:b/>
          <w:sz w:val="22"/>
        </w:rPr>
        <w:t>[ORGANIZATION NAME]</w:t>
      </w:r>
    </w:p>
    <w:p>
      <w:pPr>
        <w:spacing w:after="120"/>
      </w:pPr>
      <w:r>
        <w:rPr>
          <w:b w:val="0"/>
          <w:sz w:val="22"/>
        </w:rPr>
        <w:t>presents this</w:t>
      </w:r>
    </w:p>
    <w:p>
      <w:pPr>
        <w:spacing w:after="120"/>
      </w:pPr>
      <w:r>
        <w:rPr>
          <w:b/>
          <w:sz w:val="22"/>
        </w:rPr>
        <w:t>[CERTIFICATE TYPE]</w:t>
      </w:r>
    </w:p>
    <w:p>
      <w:pPr>
        <w:spacing w:after="120"/>
      </w:pPr>
      <w:r>
        <w:rPr>
          <w:b w:val="0"/>
          <w:sz w:val="22"/>
        </w:rPr>
        <w:t>Certificate of [Achievement / Completion / Appreciation / Recognition]</w:t>
      </w:r>
    </w:p>
    <w:p>
      <w:pPr>
        <w:spacing w:after="120"/>
      </w:pPr>
      <w:r>
        <w:rPr>
          <w:b w:val="0"/>
          <w:sz w:val="22"/>
        </w:rPr>
        <w:t>to</w:t>
      </w:r>
    </w:p>
    <w:p>
      <w:pPr>
        <w:spacing w:after="120"/>
      </w:pPr>
      <w:r>
        <w:rPr>
          <w:b/>
          <w:sz w:val="22"/>
        </w:rPr>
        <w:t>[RECIPIENT FULL NAME]</w:t>
      </w:r>
    </w:p>
    <w:p>
      <w:pPr>
        <w:spacing w:after="120"/>
      </w:pPr>
      <w:r>
        <w:rPr>
          <w:b w:val="0"/>
          <w:sz w:val="22"/>
        </w:rPr>
        <w:t>in recognition of [REASON, e.g., "successfully completing the 8-week Leadership Development Program" / "outstanding contribution to the [TEAM/PROJECT]" / "[X] years of dedicated service"]</w:t>
      </w:r>
    </w:p>
    <w:p>
      <w:pPr>
        <w:spacing w:after="120"/>
      </w:pPr>
      <w:r>
        <w:rPr>
          <w:b w:val="0"/>
          <w:sz w:val="22"/>
        </w:rPr>
        <w:t>Awarded on [DATE]</w:t>
      </w:r>
    </w:p>
    <w:p>
      <w:pPr>
        <w:spacing w:after="120"/>
      </w:pPr>
      <w:r>
        <w:rPr>
          <w:b w:val="0"/>
          <w:sz w:val="22"/>
        </w:rPr>
        <w:t>___________________________    ___________________________</w:t>
      </w:r>
    </w:p>
    <w:p>
      <w:pPr>
        <w:spacing w:after="120"/>
      </w:pPr>
      <w:r>
        <w:rPr>
          <w:b w:val="0"/>
          <w:sz w:val="22"/>
        </w:rPr>
        <w:t>[AUTHORIZING SIGNATURE NAME]    [SECOND SIGNATURE NAME, if applicable]</w:t>
      </w:r>
    </w:p>
    <w:p>
      <w:pPr>
        <w:spacing w:after="120"/>
      </w:pPr>
      <w:r>
        <w:rPr>
          <w:b w:val="0"/>
          <w:sz w:val="22"/>
        </w:rPr>
        <w:t>[TITLE]    [TITLE]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