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STANDARD LAW-SCHOOL CASE BRIEF</w:t>
      </w:r>
    </w:p>
    <w:p>
      <w:pPr>
        <w:spacing w:after="160"/>
        <w:jc w:val="center"/>
      </w:pPr>
      <w:r>
        <w:rPr>
          <w:b w:val="0"/>
          <w:i w:val="0"/>
          <w:color w:val="64748B"/>
          <w:sz w:val="26"/>
        </w:rPr>
        <w:t>Facts / Procedure / Issue / Holding / Reasoning / Dissent</w:t>
      </w:r>
    </w:p>
    <w:p>
      <w:pPr>
        <w:spacing w:after="80"/>
      </w:pPr>
      <w:r>
        <w:rPr>
          <w:i/>
          <w:color w:val="64748B"/>
          <w:sz w:val="19"/>
        </w:rPr>
        <w:t>For academic / study use only.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CASE IDENTIFICATION</w:t>
      </w:r>
    </w:p>
    <w:p>
      <w:pPr>
        <w:spacing w:after="60"/>
      </w:pPr>
      <w:r>
        <w:rPr>
          <w:b/>
          <w:sz w:val="22"/>
        </w:rPr>
        <w:t xml:space="preserve">Case Name:  </w:t>
      </w:r>
      <w:r>
        <w:rPr>
          <w:color w:val="64748B"/>
          <w:sz w:val="22"/>
        </w:rPr>
        <w:t>[Plaintiff v. Defendant]</w:t>
      </w:r>
    </w:p>
    <w:p>
      <w:pPr>
        <w:spacing w:after="40"/>
      </w:pPr>
    </w:p>
    <w:p>
      <w:pPr>
        <w:spacing w:after="60"/>
      </w:pPr>
      <w:r>
        <w:rPr>
          <w:b/>
          <w:sz w:val="22"/>
        </w:rPr>
        <w:t xml:space="preserve">Citation:  </w:t>
      </w:r>
      <w:r>
        <w:rPr>
          <w:color w:val="64748B"/>
          <w:sz w:val="22"/>
        </w:rPr>
        <w:t>[Full citation]</w:t>
      </w:r>
    </w:p>
    <w:p>
      <w:pPr>
        <w:spacing w:after="40"/>
      </w:pPr>
    </w:p>
    <w:p>
      <w:pPr>
        <w:spacing w:after="60"/>
      </w:pPr>
      <w:r>
        <w:rPr>
          <w:b/>
          <w:sz w:val="22"/>
        </w:rPr>
        <w:t xml:space="preserve">Court:  </w:t>
      </w:r>
      <w:r>
        <w:rPr>
          <w:color w:val="64748B"/>
          <w:sz w:val="22"/>
        </w:rPr>
        <w:t>[Name + level]</w:t>
      </w:r>
    </w:p>
    <w:p>
      <w:pPr>
        <w:spacing w:after="40"/>
      </w:pPr>
    </w:p>
    <w:p>
      <w:pPr>
        <w:spacing w:after="60"/>
      </w:pPr>
      <w:r>
        <w:rPr>
          <w:b/>
          <w:sz w:val="22"/>
        </w:rPr>
        <w:t xml:space="preserve">Year:  </w:t>
      </w:r>
      <w:r>
        <w:rPr>
          <w:color w:val="64748B"/>
          <w:sz w:val="22"/>
        </w:rPr>
        <w:t>[YYYY]</w:t>
      </w:r>
    </w:p>
    <w:p>
      <w:pPr>
        <w:spacing w:after="40"/>
      </w:pPr>
    </w:p>
    <w:p>
      <w:pPr>
        <w:spacing w:after="60"/>
      </w:pPr>
      <w:r>
        <w:rPr>
          <w:b/>
          <w:sz w:val="22"/>
        </w:rPr>
        <w:t xml:space="preserve">Author:  </w:t>
      </w:r>
      <w:r>
        <w:rPr>
          <w:color w:val="64748B"/>
          <w:sz w:val="22"/>
        </w:rPr>
        <w:t>[Name of justice / judge who wrote the majority opinion]</w:t>
      </w:r>
    </w:p>
    <w:p>
      <w:pPr>
        <w:spacing w:after="40"/>
      </w:pP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FACTS</w:t>
      </w:r>
    </w:p>
    <w:p>
      <w:pPr>
        <w:spacing w:after="60"/>
      </w:pPr>
      <w:r>
        <w:rPr>
          <w:i/>
          <w:color w:val="64748B"/>
          <w:sz w:val="19"/>
        </w:rPr>
        <w:t>Only legally relevant facts. Omit irrelevant background. Keep to 5-10 sentences.</w:t>
      </w:r>
    </w:p>
    <w:p>
      <w:pPr>
        <w:spacing w:after="80"/>
      </w:pPr>
      <w:r>
        <w:rPr>
          <w:sz w:val="22"/>
        </w:rPr>
        <w:t>[Who are the parties and what is their relationship?]</w:t>
      </w:r>
    </w:p>
    <w:p>
      <w:pPr>
        <w:spacing w:after="80"/>
      </w:pPr>
      <w:r>
        <w:rPr>
          <w:sz w:val="22"/>
        </w:rPr>
        <w:t>[What key events occurred and when?]</w:t>
      </w:r>
    </w:p>
    <w:p>
      <w:pPr>
        <w:spacing w:after="80"/>
      </w:pPr>
      <w:r>
        <w:rPr>
          <w:sz w:val="22"/>
        </w:rPr>
        <w:t>[What claim or injury is at the center of the dispute?]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PROCEDURAL HISTORY</w:t>
      </w:r>
    </w:p>
    <w:p>
      <w:pPr>
        <w:spacing w:after="60"/>
      </w:pPr>
      <w:r>
        <w:rPr>
          <w:i/>
          <w:color w:val="64748B"/>
          <w:sz w:val="19"/>
        </w:rPr>
        <w:t>How did the case get here? Lower court decisions only.</w:t>
      </w:r>
    </w:p>
    <w:p>
      <w:pPr>
        <w:spacing w:after="80"/>
      </w:pPr>
      <w:r>
        <w:rPr>
          <w:sz w:val="22"/>
        </w:rPr>
        <w:t>[Trial court: ruled for [P/D] because ____. Appellate court: [affirmed/reversed] because ____. Now before this court on appeal by [party].]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ISSUE(S)</w:t>
      </w:r>
    </w:p>
    <w:p>
      <w:pPr>
        <w:spacing w:after="60"/>
      </w:pPr>
      <w:r>
        <w:rPr>
          <w:i/>
          <w:color w:val="64748B"/>
          <w:sz w:val="19"/>
        </w:rPr>
        <w:t>Narrow legal question(s) decided by the court -- not factual questions.</w:t>
      </w:r>
    </w:p>
    <w:p>
      <w:pPr>
        <w:spacing w:after="80"/>
      </w:pPr>
      <w:r>
        <w:rPr>
          <w:sz w:val="22"/>
        </w:rPr>
        <w:t>1. Whether [______________].</w:t>
      </w:r>
    </w:p>
    <w:p>
      <w:pPr>
        <w:spacing w:after="80"/>
      </w:pPr>
      <w:r>
        <w:rPr>
          <w:sz w:val="22"/>
        </w:rPr>
        <w:t>2. Whether [______________] (if applicable).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HOLDING</w:t>
      </w:r>
    </w:p>
    <w:p>
      <w:pPr>
        <w:spacing w:after="60"/>
      </w:pPr>
      <w:r>
        <w:rPr>
          <w:i/>
          <w:color w:val="64748B"/>
          <w:sz w:val="19"/>
        </w:rPr>
        <w:t>The court's direct answer to the issue. Quote or closely paraphrase the opinion.</w:t>
      </w:r>
    </w:p>
    <w:p>
      <w:pPr>
        <w:spacing w:after="80"/>
      </w:pPr>
      <w:r>
        <w:rPr>
          <w:sz w:val="22"/>
        </w:rPr>
        <w:t>[Yes/No] -- [Precise statement of what the court decided on each issue listed above.]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REASONING</w:t>
      </w:r>
    </w:p>
    <w:p>
      <w:pPr>
        <w:spacing w:after="60"/>
      </w:pPr>
      <w:r>
        <w:rPr>
          <w:i/>
          <w:color w:val="64748B"/>
          <w:sz w:val="19"/>
        </w:rPr>
        <w:t>Why did the court decide as it did? Legal reasoning, policy, precedents relied on.</w:t>
      </w:r>
    </w:p>
    <w:p>
      <w:pPr>
        <w:spacing w:after="80"/>
      </w:pPr>
      <w:r>
        <w:rPr>
          <w:sz w:val="22"/>
        </w:rPr>
        <w:t>[Rule of law applied + citation]</w:t>
      </w:r>
    </w:p>
    <w:p>
      <w:pPr>
        <w:spacing w:after="80"/>
      </w:pPr>
      <w:r>
        <w:rPr>
          <w:sz w:val="22"/>
        </w:rPr>
        <w:t>[How the rule was applied to the facts]</w:t>
      </w:r>
    </w:p>
    <w:p>
      <w:pPr>
        <w:spacing w:after="80"/>
      </w:pPr>
      <w:r>
        <w:rPr>
          <w:sz w:val="22"/>
        </w:rPr>
        <w:t>[Policy rationale or concerns noted by the court]</w:t>
      </w:r>
    </w:p>
    <w:p>
      <w:pPr>
        <w:spacing w:after="80"/>
      </w:pPr>
      <w:r>
        <w:rPr>
          <w:sz w:val="22"/>
        </w:rPr>
        <w:t>[Precedents followed, distinguished, or overruled]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DISSENT / CONCURRENCE</w:t>
      </w:r>
    </w:p>
    <w:p>
      <w:pPr>
        <w:spacing w:after="60"/>
      </w:pPr>
      <w:r>
        <w:rPr>
          <w:i/>
          <w:color w:val="64748B"/>
          <w:sz w:val="19"/>
        </w:rPr>
        <w:t>Summarise in 3-5 sentences. Include author's name and key objection.</w:t>
      </w:r>
    </w:p>
    <w:p>
      <w:pPr>
        <w:spacing w:after="80"/>
      </w:pPr>
      <w:r>
        <w:rPr>
          <w:sz w:val="22"/>
        </w:rPr>
        <w:t>Dissent by [Justice ____]: [Core disagreement -- different rule? Different facts? Policy?]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EXAM / STUDY NOTES</w:t>
      </w:r>
    </w:p>
    <w:p>
      <w:pPr>
        <w:spacing w:after="80"/>
      </w:pPr>
      <w:r>
        <w:rPr>
          <w:sz w:val="22"/>
        </w:rPr>
        <w:t>[What type of claim / doctrine does this case exemplify?]</w:t>
      </w:r>
    </w:p>
    <w:p>
      <w:pPr>
        <w:spacing w:after="80"/>
      </w:pPr>
      <w:r>
        <w:rPr>
          <w:sz w:val="22"/>
        </w:rPr>
        <w:t>[How would you distinguish this case on different facts?]</w:t>
      </w:r>
    </w:p>
    <w:p>
      <w:pPr>
        <w:spacing w:after="80"/>
      </w:pPr>
      <w:r>
        <w:rPr>
          <w:sz w:val="22"/>
        </w:rPr>
        <w:t>[Key quote to remember:]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