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CapCut Template Guide</w:t>
      </w:r>
    </w:p>
    <w:p>
      <w:pPr>
        <w:spacing w:after="120"/>
      </w:pPr>
      <w:r>
        <w:rPr>
          <w:b/>
          <w:sz w:val="22"/>
        </w:rPr>
        <w:t>CAPCUT TEMPLATE WORKFLOW CHECKLIST</w:t>
      </w:r>
    </w:p>
    <w:p/>
    <w:p>
      <w:pPr>
        <w:spacing w:after="120"/>
      </w:pPr>
      <w:r>
        <w:rPr>
          <w:b/>
          <w:sz w:val="22"/>
        </w:rPr>
        <w:t>Step 1: Find a Template</w:t>
      </w:r>
    </w:p>
    <w:p>
      <w:pPr>
        <w:spacing w:after="120"/>
      </w:pPr>
      <w:r>
        <w:rPr>
          <w:b w:val="0"/>
          <w:sz w:val="22"/>
        </w:rPr>
        <w:t>[ ] Open CapCut app and tap "Template" at the bottom of the screen</w:t>
      </w:r>
    </w:p>
    <w:p>
      <w:pPr>
        <w:spacing w:after="120"/>
      </w:pPr>
      <w:r>
        <w:rPr>
          <w:b w:val="0"/>
          <w:sz w:val="22"/>
        </w:rPr>
        <w:t>[ ] Browse trending templates or search by keyword (e.g., "slow motion", "aesthetic", "Thailand", "ical")</w:t>
      </w:r>
    </w:p>
    <w:p>
      <w:pPr>
        <w:spacing w:after="120"/>
      </w:pPr>
      <w:r>
        <w:rPr>
          <w:b w:val="0"/>
          <w:sz w:val="22"/>
        </w:rPr>
        <w:t>[ ] Preview the template by tapping it</w:t>
      </w:r>
    </w:p>
    <w:p>
      <w:pPr>
        <w:spacing w:after="120"/>
      </w:pPr>
      <w:r>
        <w:rPr>
          <w:b w:val="0"/>
          <w:sz w:val="22"/>
        </w:rPr>
        <w:t>[ ] Note how many photos or video clips the template requires (shown as a number)</w:t>
      </w:r>
    </w:p>
    <w:p/>
    <w:p>
      <w:pPr>
        <w:spacing w:after="120"/>
      </w:pPr>
      <w:r>
        <w:rPr>
          <w:b/>
          <w:sz w:val="22"/>
        </w:rPr>
        <w:t>Step 2: Select Your Media</w:t>
      </w:r>
    </w:p>
    <w:p>
      <w:pPr>
        <w:spacing w:after="120"/>
      </w:pPr>
      <w:r>
        <w:rPr>
          <w:b w:val="0"/>
          <w:sz w:val="22"/>
        </w:rPr>
        <w:t>[ ] Tap "Use Template"</w:t>
      </w:r>
    </w:p>
    <w:p>
      <w:pPr>
        <w:spacing w:after="120"/>
      </w:pPr>
      <w:r>
        <w:rPr>
          <w:b w:val="0"/>
          <w:sz w:val="22"/>
        </w:rPr>
        <w:t>[ ] Select your photos or video clips in the order you want them to appear</w:t>
      </w:r>
    </w:p>
    <w:p>
      <w:pPr>
        <w:spacing w:after="120"/>
      </w:pPr>
      <w:r>
        <w:rPr>
          <w:b w:val="0"/>
          <w:sz w:val="22"/>
        </w:rPr>
        <w:t>[ ] Match the number of clips to the template requirement (e.g., 7 photos for a 7-slot template)</w:t>
      </w:r>
    </w:p>
    <w:p/>
    <w:p>
      <w:pPr>
        <w:spacing w:after="120"/>
      </w:pPr>
      <w:r>
        <w:rPr>
          <w:b/>
          <w:sz w:val="22"/>
        </w:rPr>
        <w:t>Step 3: Preview and Adjust</w:t>
      </w:r>
    </w:p>
    <w:p>
      <w:pPr>
        <w:spacing w:after="120"/>
      </w:pPr>
      <w:r>
        <w:rPr>
          <w:b w:val="0"/>
          <w:sz w:val="22"/>
        </w:rPr>
        <w:t>[ ] Preview the auto-generated video</w:t>
      </w:r>
    </w:p>
    <w:p>
      <w:pPr>
        <w:spacing w:after="120"/>
      </w:pPr>
      <w:r>
        <w:rPr>
          <w:b w:val="0"/>
          <w:sz w:val="22"/>
        </w:rPr>
        <w:t>[ ] Tap individual clips to trim, replace, or adjust the crop frame</w:t>
      </w:r>
    </w:p>
    <w:p>
      <w:pPr>
        <w:spacing w:after="120"/>
      </w:pPr>
      <w:r>
        <w:rPr>
          <w:b w:val="0"/>
          <w:sz w:val="22"/>
        </w:rPr>
        <w:t>[ ] Adjust text if the template includes editable text overlays</w:t>
      </w:r>
    </w:p>
    <w:p>
      <w:pPr>
        <w:spacing w:after="120"/>
      </w:pPr>
      <w:r>
        <w:rPr>
          <w:b w:val="0"/>
          <w:sz w:val="22"/>
        </w:rPr>
        <w:t>[ ] Check that the beat sync matches your preferred clips</w:t>
      </w:r>
    </w:p>
    <w:p/>
    <w:p>
      <w:pPr>
        <w:spacing w:after="120"/>
      </w:pPr>
      <w:r>
        <w:rPr>
          <w:b/>
          <w:sz w:val="22"/>
        </w:rPr>
        <w:t>Step 4: Export and Share</w:t>
      </w:r>
    </w:p>
    <w:p>
      <w:pPr>
        <w:spacing w:after="120"/>
      </w:pPr>
      <w:r>
        <w:rPr>
          <w:b w:val="0"/>
          <w:sz w:val="22"/>
        </w:rPr>
        <w:t>[ ] Tap "Export" in the top right corner</w:t>
      </w:r>
    </w:p>
    <w:p>
      <w:pPr>
        <w:spacing w:after="120"/>
      </w:pPr>
      <w:r>
        <w:rPr>
          <w:b w:val="0"/>
          <w:sz w:val="22"/>
        </w:rPr>
        <w:t>[ ] Choose resolution: 1080p for standard sharing, 4K if available and needed</w:t>
      </w:r>
    </w:p>
    <w:p>
      <w:pPr>
        <w:spacing w:after="120"/>
      </w:pPr>
      <w:r>
        <w:rPr>
          <w:b w:val="0"/>
          <w:sz w:val="22"/>
        </w:rPr>
        <w:t>[ ] Save to camera roll or share directly to TikTok, Instagram Reels, or YouTube Shorts</w:t>
      </w:r>
    </w:p>
    <w:p/>
    <w:p>
      <w:pPr>
        <w:spacing w:after="120"/>
      </w:pPr>
      <w:r>
        <w:rPr>
          <w:b/>
          <w:sz w:val="22"/>
        </w:rPr>
        <w:t>Customization Notes:</w:t>
      </w:r>
      <w:r>
        <w:rPr>
          <w:b w:val="0"/>
          <w:sz w:val="22"/>
        </w:rPr>
        <w:t xml:space="preserve"> [TEMPLATE NAME / LINK]   [PHOTO COUNT]   [PLATFORM: TIKTOK / REELS / YOUTUBE]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