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Butterfly Template</w:t>
      </w:r>
    </w:p>
    <w:p>
      <w:pPr>
        <w:spacing w:after="120"/>
      </w:pPr>
      <w:r>
        <w:rPr>
          <w:b/>
          <w:sz w:val="22"/>
        </w:rPr>
        <w:t>BUTTERFLY OUTLINE TEMPLATE</w:t>
      </w:r>
    </w:p>
    <w:p>
      <w:pPr>
        <w:spacing w:after="120"/>
      </w:pPr>
      <w:r>
        <w:rPr>
          <w:b w:val="0"/>
          <w:sz w:val="22"/>
        </w:rPr>
        <w:t>┌─────────────────────────────────────────┐</w:t>
      </w:r>
    </w:p>
    <w:p>
      <w:pPr>
        <w:spacing w:after="120"/>
      </w:pPr>
      <w:r>
        <w:rPr>
          <w:b w:val="0"/>
          <w:sz w:val="22"/>
        </w:rPr>
        <w:t>│           BUTTERFLY TEMPLATE            │</w:t>
      </w:r>
    </w:p>
    <w:p>
      <w:pPr>
        <w:spacing w:after="120"/>
      </w:pPr>
      <w:r>
        <w:rPr>
          <w:b w:val="0"/>
          <w:sz w:val="22"/>
        </w:rPr>
        <w:t>│                                         │</w:t>
      </w:r>
    </w:p>
    <w:p>
      <w:pPr>
        <w:spacing w:after="120"/>
      </w:pPr>
      <w:r>
        <w:rPr>
          <w:b w:val="0"/>
          <w:sz w:val="22"/>
        </w:rPr>
        <w:t>│        ╭──╮    ╭──╮                     │</w:t>
      </w:r>
    </w:p>
    <w:p>
      <w:pPr>
        <w:spacing w:after="120"/>
      </w:pPr>
      <w:r>
        <w:rPr>
          <w:b w:val="0"/>
          <w:sz w:val="22"/>
        </w:rPr>
        <w:t>│      ╭─╯  ╰────╯  ╰─╮                  │</w:t>
      </w:r>
    </w:p>
    <w:p>
      <w:pPr>
        <w:spacing w:after="120"/>
      </w:pPr>
      <w:r>
        <w:rPr>
          <w:b w:val="0"/>
          <w:sz w:val="22"/>
        </w:rPr>
        <w:t>│    ╭─╯   LEFT  RIGHT ╰─╮               │</w:t>
      </w:r>
    </w:p>
    <w:p>
      <w:pPr>
        <w:spacing w:after="120"/>
      </w:pPr>
      <w:r>
        <w:rPr>
          <w:b w:val="0"/>
          <w:sz w:val="22"/>
        </w:rPr>
        <w:t>│   ╭╯    UPPER UPPER    ╰╮              │</w:t>
      </w:r>
    </w:p>
    <w:p>
      <w:pPr>
        <w:spacing w:after="120"/>
      </w:pPr>
      <w:r>
        <w:rPr>
          <w:b w:val="0"/>
          <w:sz w:val="22"/>
        </w:rPr>
        <w:t>│   │      WING  WING     │              │</w:t>
      </w:r>
    </w:p>
    <w:p>
      <w:pPr>
        <w:spacing w:after="120"/>
      </w:pPr>
      <w:r>
        <w:rPr>
          <w:b w:val="0"/>
          <w:sz w:val="22"/>
        </w:rPr>
        <w:t>│    ╰╮                 ╭╯               │</w:t>
      </w:r>
    </w:p>
    <w:p>
      <w:pPr>
        <w:spacing w:after="120"/>
      </w:pPr>
      <w:r>
        <w:rPr>
          <w:b w:val="0"/>
          <w:sz w:val="22"/>
        </w:rPr>
        <w:t>│     ╰╮   ╭─────╮   ╭╯                 │</w:t>
      </w:r>
    </w:p>
    <w:p>
      <w:pPr>
        <w:spacing w:after="120"/>
      </w:pPr>
      <w:r>
        <w:rPr>
          <w:b w:val="0"/>
          <w:sz w:val="22"/>
        </w:rPr>
        <w:t>│      │   │BODY │   │                   │</w:t>
      </w:r>
    </w:p>
    <w:p>
      <w:pPr>
        <w:spacing w:after="120"/>
      </w:pPr>
      <w:r>
        <w:rPr>
          <w:b w:val="0"/>
          <w:sz w:val="22"/>
        </w:rPr>
        <w:t>│    ╭─╯   │  +  │   ╰─╮               │</w:t>
      </w:r>
    </w:p>
    <w:p>
      <w:pPr>
        <w:spacing w:after="120"/>
      </w:pPr>
      <w:r>
        <w:rPr>
          <w:b w:val="0"/>
          <w:sz w:val="22"/>
        </w:rPr>
        <w:t>│   ╭╯  LEFT│ANTENNAE│RIGHT╰╮            │</w:t>
      </w:r>
    </w:p>
    <w:p>
      <w:pPr>
        <w:spacing w:after="120"/>
      </w:pPr>
      <w:r>
        <w:rPr>
          <w:b w:val="0"/>
          <w:sz w:val="22"/>
        </w:rPr>
        <w:t>│   │  LOWER╰─────╯LOWER  │            │</w:t>
      </w:r>
    </w:p>
    <w:p>
      <w:pPr>
        <w:spacing w:after="120"/>
      </w:pPr>
      <w:r>
        <w:rPr>
          <w:b w:val="0"/>
          <w:sz w:val="22"/>
        </w:rPr>
        <w:t>│    ╰╮  WING       WING ╭╯             │</w:t>
      </w:r>
    </w:p>
    <w:p>
      <w:pPr>
        <w:spacing w:after="120"/>
      </w:pPr>
      <w:r>
        <w:rPr>
          <w:b w:val="0"/>
          <w:sz w:val="22"/>
        </w:rPr>
        <w:t>│     ╰──╮           ╭──╯               │</w:t>
      </w:r>
    </w:p>
    <w:p>
      <w:pPr>
        <w:spacing w:after="120"/>
      </w:pPr>
      <w:r>
        <w:rPr>
          <w:b w:val="0"/>
          <w:sz w:val="22"/>
        </w:rPr>
        <w:t>│         ╰─────────╯                    │</w:t>
      </w:r>
    </w:p>
    <w:p>
      <w:pPr>
        <w:spacing w:after="120"/>
      </w:pPr>
      <w:r>
        <w:rPr>
          <w:b w:val="0"/>
          <w:sz w:val="22"/>
        </w:rPr>
        <w:t>│                                         │</w:t>
      </w:r>
    </w:p>
    <w:p>
      <w:pPr>
        <w:spacing w:after="120"/>
      </w:pPr>
      <w:r>
        <w:rPr>
          <w:b w:val="0"/>
          <w:sz w:val="22"/>
        </w:rPr>
        <w:t>│  Name: [CHILD NAME] ________________   │</w:t>
      </w:r>
    </w:p>
    <w:p>
      <w:pPr>
        <w:spacing w:after="120"/>
      </w:pPr>
      <w:r>
        <w:rPr>
          <w:b w:val="0"/>
          <w:sz w:val="22"/>
        </w:rPr>
        <w:t>│  Date: [DATE] ______________________   │</w:t>
      </w:r>
    </w:p>
    <w:p>
      <w:pPr>
        <w:spacing w:after="120"/>
      </w:pPr>
      <w:r>
        <w:rPr>
          <w:b w:val="0"/>
          <w:sz w:val="22"/>
        </w:rPr>
        <w:t>│  Activity: [ACTIVITY NAME] _________   │</w:t>
      </w:r>
    </w:p>
    <w:p>
      <w:pPr>
        <w:spacing w:after="120"/>
      </w:pPr>
      <w:r>
        <w:rPr>
          <w:b w:val="0"/>
          <w:sz w:val="22"/>
        </w:rPr>
        <w:t>│                                         │</w:t>
      </w:r>
    </w:p>
    <w:p>
      <w:pPr>
        <w:spacing w:after="120"/>
      </w:pPr>
      <w:r>
        <w:rPr>
          <w:b w:val="0"/>
          <w:sz w:val="22"/>
        </w:rPr>
        <w:t>│  Decoration notes:                      │</w:t>
      </w:r>
    </w:p>
    <w:p>
      <w:pPr>
        <w:spacing w:after="120"/>
      </w:pPr>
      <w:r>
        <w:rPr>
          <w:b w:val="0"/>
          <w:sz w:val="22"/>
        </w:rPr>
        <w:t>│  Colors used: [LIST COLORS] _______    │</w:t>
      </w:r>
    </w:p>
    <w:p>
      <w:pPr>
        <w:spacing w:after="120"/>
      </w:pPr>
      <w:r>
        <w:rPr>
          <w:b w:val="0"/>
          <w:sz w:val="22"/>
        </w:rPr>
        <w:t>│  Pattern style: [SPOTS/STRIPES/SOLID]  │</w:t>
      </w:r>
    </w:p>
    <w:p>
      <w:pPr>
        <w:spacing w:after="120"/>
      </w:pPr>
      <w:r>
        <w:rPr>
          <w:b w:val="0"/>
          <w:sz w:val="22"/>
        </w:rPr>
        <w:t>│                                         │</w:t>
      </w:r>
    </w:p>
    <w:p>
      <w:pPr>
        <w:spacing w:after="120"/>
      </w:pPr>
      <w:r>
        <w:rPr>
          <w:b w:val="0"/>
          <w:sz w:val="22"/>
        </w:rPr>
        <w:t>└─────────────────────────────────────────┘</w:t>
      </w:r>
    </w:p>
    <w:p>
      <w:pPr>
        <w:spacing w:after="120"/>
      </w:pPr>
      <w:r>
        <w:rPr>
          <w:b w:val="0"/>
          <w:sz w:val="22"/>
        </w:rPr>
        <w:t>Print instructions: Set printer to actual size (do not scale to fit). Cut along the outer wing outline. For symmetry activities, fold along the center body line before cutting.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