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Business Plan Template</w:t>
      </w:r>
    </w:p>
    <w:p>
      <w:pPr>
        <w:spacing w:after="120"/>
      </w:pPr>
      <w:r>
        <w:rPr>
          <w:b/>
          <w:sz w:val="22"/>
        </w:rPr>
        <w:t>BUSINESS PLAN</w:t>
      </w:r>
    </w:p>
    <w:p>
      <w:pPr>
        <w:spacing w:after="120"/>
      </w:pPr>
      <w:r>
        <w:rPr>
          <w:b/>
          <w:sz w:val="22"/>
        </w:rPr>
        <w:t>Business Name:</w:t>
      </w:r>
      <w:r>
        <w:rPr>
          <w:b w:val="0"/>
          <w:sz w:val="22"/>
        </w:rPr>
        <w:t xml:space="preserve"> [BUSINESS NAME]</w:t>
      </w:r>
    </w:p>
    <w:p>
      <w:pPr>
        <w:spacing w:after="120"/>
      </w:pPr>
      <w:r>
        <w:rPr>
          <w:b/>
          <w:sz w:val="22"/>
        </w:rPr>
        <w:t>Date:</w:t>
      </w:r>
      <w:r>
        <w:rPr>
          <w:b w:val="0"/>
          <w:sz w:val="22"/>
        </w:rPr>
        <w:t xml:space="preserve"> [DATE]</w:t>
      </w:r>
    </w:p>
    <w:p>
      <w:pPr>
        <w:spacing w:after="120"/>
      </w:pPr>
      <w:r>
        <w:rPr>
          <w:b/>
          <w:sz w:val="22"/>
        </w:rPr>
        <w:t>Prepared by:</w:t>
      </w:r>
      <w:r>
        <w:rPr>
          <w:b w:val="0"/>
          <w:sz w:val="22"/>
        </w:rPr>
        <w:t xml:space="preserve"> [YOUR NAME / FOUNDERS]</w:t>
      </w:r>
    </w:p>
    <w:p>
      <w:pPr>
        <w:spacing w:after="120"/>
      </w:pPr>
      <w:r>
        <w:rPr>
          <w:b/>
          <w:sz w:val="22"/>
        </w:rPr>
        <w:t>1. EXECUTIVE SUMMARY</w:t>
      </w:r>
    </w:p>
    <w:p>
      <w:pPr>
        <w:spacing w:after="120"/>
      </w:pPr>
      <w:r>
        <w:rPr>
          <w:b w:val="0"/>
          <w:sz w:val="22"/>
        </w:rPr>
        <w:t>[Write this section last. In 2-3 sentences: what the business does, who it serves, and what makes it different. Example: "[Business Name] provides [product/service] to [target customer] in [location/market]. Unlike competitors, we [key differentiator]. We are seeking $[AMOUNT] to [use of funds]."]</w:t>
      </w:r>
    </w:p>
    <w:p>
      <w:pPr>
        <w:spacing w:after="120"/>
      </w:pPr>
      <w:r>
        <w:rPr>
          <w:b/>
          <w:sz w:val="22"/>
        </w:rPr>
        <w:t>2. COMPANY DESCRIPTION</w:t>
      </w:r>
    </w:p>
    <w:p>
      <w:pPr>
        <w:spacing w:after="120"/>
      </w:pPr>
      <w:r>
        <w:rPr>
          <w:b/>
          <w:sz w:val="22"/>
        </w:rPr>
        <w:t>Business structure:</w:t>
      </w:r>
      <w:r>
        <w:rPr>
          <w:b w:val="0"/>
          <w:sz w:val="22"/>
        </w:rPr>
        <w:t xml:space="preserve"> [LLC / Corporation / Sole Proprietor]</w:t>
      </w:r>
    </w:p>
    <w:p>
      <w:pPr>
        <w:spacing w:after="120"/>
      </w:pPr>
      <w:r>
        <w:rPr>
          <w:b/>
          <w:sz w:val="22"/>
        </w:rPr>
        <w:t>Founded:</w:t>
      </w:r>
      <w:r>
        <w:rPr>
          <w:b w:val="0"/>
          <w:sz w:val="22"/>
        </w:rPr>
        <w:t xml:space="preserve"> [DATE or "Planned launch: DATE"]</w:t>
      </w:r>
    </w:p>
    <w:p>
      <w:pPr>
        <w:spacing w:after="120"/>
      </w:pPr>
      <w:r>
        <w:rPr>
          <w:b/>
          <w:sz w:val="22"/>
        </w:rPr>
        <w:t>Location:</w:t>
      </w:r>
      <w:r>
        <w:rPr>
          <w:b w:val="0"/>
          <w:sz w:val="22"/>
        </w:rPr>
        <w:t xml:space="preserve"> [ADDRESS or CITY, STATE]</w:t>
      </w:r>
    </w:p>
    <w:p>
      <w:pPr>
        <w:spacing w:after="120"/>
      </w:pPr>
      <w:r>
        <w:rPr>
          <w:b/>
          <w:sz w:val="22"/>
        </w:rPr>
        <w:t>Mission statement:</w:t>
      </w:r>
      <w:r>
        <w:rPr>
          <w:b w:val="0"/>
          <w:sz w:val="22"/>
        </w:rPr>
        <w:t xml:space="preserve"> [One sentence describing your core purpose]</w:t>
      </w:r>
    </w:p>
    <w:p>
      <w:pPr>
        <w:spacing w:after="120"/>
      </w:pPr>
      <w:r>
        <w:rPr>
          <w:b/>
          <w:sz w:val="22"/>
        </w:rPr>
        <w:t>Problem we solve:</w:t>
      </w:r>
      <w:r>
        <w:rPr>
          <w:b w:val="0"/>
          <w:sz w:val="22"/>
        </w:rPr>
        <w:t xml:space="preserve"> [Describe the customer problem or market gap]</w:t>
      </w:r>
    </w:p>
    <w:p>
      <w:pPr>
        <w:spacing w:after="120"/>
      </w:pPr>
      <w:r>
        <w:rPr>
          <w:b/>
          <w:sz w:val="22"/>
        </w:rPr>
        <w:t>3. PRODUCTS AND SERVICES</w:t>
      </w:r>
    </w:p>
    <w:p>
      <w:pPr>
        <w:spacing w:after="120"/>
      </w:pPr>
      <w:r>
        <w:rPr>
          <w:b w:val="0"/>
          <w:sz w:val="22"/>
        </w:rPr>
        <w:t>[Describe what you sell. Include pricing tiers, key features, and how you deliver value. Mention any intellectual property, proprietary methods, or competitive advantages.]</w:t>
      </w:r>
    </w:p>
    <w:p>
      <w:pPr>
        <w:spacing w:after="120"/>
      </w:pPr>
      <w:r>
        <w:rPr>
          <w:b/>
          <w:sz w:val="22"/>
        </w:rPr>
        <w:t>4. MARKET ANALYSIS</w:t>
      </w:r>
    </w:p>
    <w:p>
      <w:pPr>
        <w:spacing w:after="120"/>
      </w:pPr>
      <w:r>
        <w:rPr>
          <w:b/>
          <w:sz w:val="22"/>
        </w:rPr>
        <w:t>Target market:</w:t>
      </w:r>
      <w:r>
        <w:rPr>
          <w:b w:val="0"/>
          <w:sz w:val="22"/>
        </w:rPr>
        <w:t xml:space="preserve"> [Demographics, geography, size]</w:t>
      </w:r>
    </w:p>
    <w:p>
      <w:pPr>
        <w:spacing w:after="120"/>
      </w:pPr>
      <w:r>
        <w:rPr>
          <w:b/>
          <w:sz w:val="22"/>
        </w:rPr>
        <w:t>Market size:</w:t>
      </w:r>
      <w:r>
        <w:rPr>
          <w:b w:val="0"/>
          <w:sz w:val="22"/>
        </w:rPr>
        <w:t xml:space="preserve"> [TAM / SAM / SOM if known]</w:t>
      </w:r>
    </w:p>
    <w:p>
      <w:pPr>
        <w:spacing w:after="120"/>
      </w:pPr>
      <w:r>
        <w:rPr>
          <w:b/>
          <w:sz w:val="22"/>
        </w:rPr>
        <w:t>Key competitors:</w:t>
      </w:r>
      <w:r>
        <w:rPr>
          <w:b w:val="0"/>
          <w:sz w:val="22"/>
        </w:rPr>
        <w:t xml:space="preserve"> [List 3-5 and their weaknesses]</w:t>
      </w:r>
    </w:p>
    <w:p>
      <w:pPr>
        <w:spacing w:after="120"/>
      </w:pPr>
      <w:r>
        <w:rPr>
          <w:b/>
          <w:sz w:val="22"/>
        </w:rPr>
        <w:t>Your advantage:</w:t>
      </w:r>
      <w:r>
        <w:rPr>
          <w:b w:val="0"/>
          <w:sz w:val="22"/>
        </w:rPr>
        <w:t xml:space="preserve"> [Why customers choose you over them]</w:t>
      </w:r>
    </w:p>
    <w:p>
      <w:pPr>
        <w:spacing w:after="120"/>
      </w:pPr>
      <w:r>
        <w:rPr>
          <w:b/>
          <w:sz w:val="22"/>
        </w:rPr>
        <w:t>5. MARKETING AND SALES STRATEGY</w:t>
      </w:r>
    </w:p>
    <w:p>
      <w:pPr>
        <w:spacing w:after="120"/>
      </w:pPr>
      <w:r>
        <w:rPr>
          <w:b/>
          <w:sz w:val="22"/>
        </w:rPr>
        <w:t>Channels:</w:t>
      </w:r>
      <w:r>
        <w:rPr>
          <w:b w:val="0"/>
          <w:sz w:val="22"/>
        </w:rPr>
        <w:t xml:space="preserve"> [Social media, SEO, paid ads, referral, direct sales, etc.]</w:t>
      </w:r>
    </w:p>
    <w:p>
      <w:pPr>
        <w:spacing w:after="120"/>
      </w:pPr>
      <w:r>
        <w:rPr>
          <w:b/>
          <w:sz w:val="22"/>
        </w:rPr>
        <w:t>Customer acquisition cost estimate:</w:t>
      </w:r>
      <w:r>
        <w:rPr>
          <w:b w:val="0"/>
          <w:sz w:val="22"/>
        </w:rPr>
        <w:t xml:space="preserve"> $[AMOUNT]</w:t>
      </w:r>
    </w:p>
    <w:p>
      <w:pPr>
        <w:spacing w:after="120"/>
      </w:pPr>
      <w:r>
        <w:rPr>
          <w:b/>
          <w:sz w:val="22"/>
        </w:rPr>
        <w:t>Retention strategy:</w:t>
      </w:r>
      <w:r>
        <w:rPr>
          <w:b w:val="0"/>
          <w:sz w:val="22"/>
        </w:rPr>
        <w:t xml:space="preserve"> [How you keep customers coming back]</w:t>
      </w:r>
    </w:p>
    <w:p>
      <w:pPr>
        <w:spacing w:after="120"/>
      </w:pPr>
      <w:r>
        <w:rPr>
          <w:b/>
          <w:sz w:val="22"/>
        </w:rPr>
        <w:t>6. OPERATIONS PLAN</w:t>
      </w:r>
    </w:p>
    <w:p>
      <w:pPr>
        <w:spacing w:after="120"/>
      </w:pPr>
      <w:r>
        <w:rPr>
          <w:b/>
          <w:sz w:val="22"/>
        </w:rPr>
        <w:t>Location/facilities:</w:t>
      </w:r>
      <w:r>
        <w:rPr>
          <w:b w:val="0"/>
          <w:sz w:val="22"/>
        </w:rPr>
        <w:t xml:space="preserve"> [Office, storefront, remote, warehouse, etc.]</w:t>
      </w:r>
    </w:p>
    <w:p>
      <w:pPr>
        <w:spacing w:after="120"/>
      </w:pPr>
      <w:r>
        <w:rPr>
          <w:b/>
          <w:sz w:val="22"/>
        </w:rPr>
        <w:t>Key suppliers/vendors:</w:t>
      </w:r>
      <w:r>
        <w:rPr>
          <w:b w:val="0"/>
          <w:sz w:val="22"/>
        </w:rPr>
        <w:t xml:space="preserve"> [List critical suppliers]</w:t>
      </w:r>
    </w:p>
    <w:p>
      <w:pPr>
        <w:spacing w:after="120"/>
      </w:pPr>
      <w:r>
        <w:rPr>
          <w:b/>
          <w:sz w:val="22"/>
        </w:rPr>
        <w:t>Team:</w:t>
      </w:r>
      <w:r>
        <w:rPr>
          <w:b w:val="0"/>
          <w:sz w:val="22"/>
        </w:rPr>
        <w:t xml:space="preserve"> [Founders + key hires needed]</w:t>
      </w:r>
    </w:p>
    <w:p>
      <w:pPr>
        <w:spacing w:after="120"/>
      </w:pPr>
      <w:r>
        <w:rPr>
          <w:b/>
          <w:sz w:val="22"/>
        </w:rPr>
        <w:t>Technology:</w:t>
      </w:r>
      <w:r>
        <w:rPr>
          <w:b w:val="0"/>
          <w:sz w:val="22"/>
        </w:rPr>
        <w:t xml:space="preserve"> [Key tools, software, or systems]</w:t>
      </w:r>
    </w:p>
    <w:p>
      <w:pPr>
        <w:spacing w:after="120"/>
      </w:pPr>
      <w:r>
        <w:rPr>
          <w:b/>
          <w:sz w:val="22"/>
        </w:rPr>
        <w:t>7. FINANCIAL PROJECTIONS</w:t>
      </w:r>
    </w:p>
    <w:p>
      <w:pPr>
        <w:spacing w:after="120"/>
      </w:pPr>
      <w:r>
        <w:rPr>
          <w:b/>
          <w:sz w:val="22"/>
        </w:rPr>
        <w:t>Startup costs:</w:t>
      </w:r>
      <w:r>
        <w:rPr>
          <w:b w:val="0"/>
          <w:sz w:val="22"/>
        </w:rPr>
        <w:t xml:space="preserve"> $[AMOUNT] (itemized in appendix)</w:t>
      </w:r>
    </w:p>
    <w:p>
      <w:pPr>
        <w:spacing w:after="120"/>
      </w:pPr>
      <w:r>
        <w:rPr>
          <w:b/>
          <w:sz w:val="22"/>
        </w:rPr>
        <w:t>Monthly fixed costs:</w:t>
      </w:r>
      <w:r>
        <w:rPr>
          <w:b w:val="0"/>
          <w:sz w:val="22"/>
        </w:rPr>
        <w:t xml:space="preserve"> $[AMOUNT]</w:t>
      </w:r>
    </w:p>
    <w:p>
      <w:pPr>
        <w:spacing w:after="120"/>
      </w:pPr>
      <w:r>
        <w:rPr>
          <w:b/>
          <w:sz w:val="22"/>
        </w:rPr>
        <w:t>Revenue model:</w:t>
      </w:r>
      <w:r>
        <w:rPr>
          <w:b w:val="0"/>
          <w:sz w:val="22"/>
        </w:rPr>
        <w:t xml:space="preserve"> [How you make money: subscription, per-unit, service fee, etc.]</w:t>
      </w:r>
    </w:p>
    <w:p>
      <w:pPr>
        <w:spacing w:after="120"/>
      </w:pPr>
      <w:r>
        <w:rPr>
          <w:b/>
          <w:sz w:val="22"/>
        </w:rPr>
        <w:t>Break-even point:</w:t>
      </w:r>
      <w:r>
        <w:rPr>
          <w:b w:val="0"/>
          <w:sz w:val="22"/>
        </w:rPr>
        <w:t xml:space="preserve"> [Month/year you expect to cover costs]</w:t>
      </w:r>
    </w:p>
    <w:p>
      <w:pPr>
        <w:spacing w:after="120"/>
      </w:pPr>
      <w:r>
        <w:rPr>
          <w:b/>
          <w:sz w:val="22"/>
        </w:rPr>
        <w:t>Year 1 revenue forecast:</w:t>
      </w:r>
      <w:r>
        <w:rPr>
          <w:b w:val="0"/>
          <w:sz w:val="22"/>
        </w:rPr>
        <w:t xml:space="preserve"> $[AMOUNT]</w:t>
      </w:r>
    </w:p>
    <w:p>
      <w:pPr>
        <w:spacing w:after="120"/>
      </w:pPr>
      <w:r>
        <w:rPr>
          <w:b/>
          <w:sz w:val="22"/>
        </w:rPr>
        <w:t>Year 3 revenue forecast:</w:t>
      </w:r>
      <w:r>
        <w:rPr>
          <w:b w:val="0"/>
          <w:sz w:val="22"/>
        </w:rPr>
        <w:t xml:space="preserve"> $[AMOUNT]</w:t>
      </w:r>
    </w:p>
    <w:p>
      <w:pPr>
        <w:spacing w:after="120"/>
      </w:pPr>
      <w:r>
        <w:rPr>
          <w:b/>
          <w:sz w:val="22"/>
        </w:rPr>
        <w:t>8. FUNDING REQUEST (if applicable)</w:t>
      </w:r>
    </w:p>
    <w:p>
      <w:pPr>
        <w:spacing w:after="120"/>
      </w:pPr>
      <w:r>
        <w:rPr>
          <w:b/>
          <w:sz w:val="22"/>
        </w:rPr>
        <w:t>Amount needed:</w:t>
      </w:r>
      <w:r>
        <w:rPr>
          <w:b w:val="0"/>
          <w:sz w:val="22"/>
        </w:rPr>
        <w:t xml:space="preserve"> $[AMOUNT]</w:t>
      </w:r>
    </w:p>
    <w:p>
      <w:pPr>
        <w:spacing w:after="120"/>
      </w:pPr>
      <w:r>
        <w:rPr>
          <w:b/>
          <w:sz w:val="22"/>
        </w:rPr>
        <w:t>Use of funds:</w:t>
      </w:r>
      <w:r>
        <w:rPr>
          <w:b w:val="0"/>
          <w:sz w:val="22"/>
        </w:rPr>
        <w:t xml:space="preserve"> [Equipment 40%, marketing 30%, working capital 30%, etc.]</w:t>
      </w:r>
    </w:p>
    <w:p>
      <w:pPr>
        <w:spacing w:after="120"/>
      </w:pPr>
      <w:r>
        <w:rPr>
          <w:b/>
          <w:sz w:val="22"/>
        </w:rPr>
        <w:t>Repayment plan:</w:t>
      </w:r>
      <w:r>
        <w:rPr>
          <w:b w:val="0"/>
          <w:sz w:val="22"/>
        </w:rPr>
        <w:t xml:space="preserve"> [Loan terms or equity structure]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