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15803D"/>
          <w:sz w:val="36"/>
        </w:rPr>
        <w:t>SMALL BUSINESS PLAN</w:t>
      </w:r>
    </w:p>
    <w:p>
      <w:pPr>
        <w:spacing w:before="0" w:after="200"/>
        <w:jc w:val="center"/>
      </w:pPr>
      <w:r>
        <w:rPr>
          <w:b w:val="0"/>
          <w:color w:val="64748B"/>
          <w:sz w:val="20"/>
        </w:rPr>
        <w:t>[Business Name]  |  [Owner(s)]  |  [Date]</w:t>
      </w:r>
    </w:p>
    <w:p>
      <w:pPr>
        <w:spacing w:before="40" w:after="40"/>
        <w:pBdr>
          <w:bottom w:val="single" w:sz="6" w:space="1" w:color="15803D"/>
        </w:pBdr>
      </w:pPr>
    </w:p>
    <w:p/>
    <w:p>
      <w:pPr>
        <w:spacing w:before="200" w:after="80"/>
        <w:jc w:val="left"/>
      </w:pPr>
      <w:r>
        <w:rPr>
          <w:b/>
          <w:color w:val="15803D"/>
          <w:sz w:val="24"/>
        </w:rPr>
        <w:t>BUSINESS OVERVIEW</w:t>
      </w:r>
    </w:p>
    <w:p>
      <w:pPr>
        <w:spacing w:after="60"/>
      </w:pPr>
      <w:r>
        <w:rPr>
          <w:b/>
          <w:color w:val="15803D"/>
          <w:sz w:val="20"/>
        </w:rPr>
        <w:t xml:space="preserve">Business Name:  </w:t>
      </w:r>
      <w:r>
        <w:rPr>
          <w:sz w:val="20"/>
        </w:rPr>
        <w:t>[Legal Business Name (DBA if applicable)]</w:t>
      </w:r>
    </w:p>
    <w:p>
      <w:pPr>
        <w:spacing w:after="60"/>
      </w:pPr>
      <w:r>
        <w:rPr>
          <w:b/>
          <w:color w:val="15803D"/>
          <w:sz w:val="20"/>
        </w:rPr>
        <w:t xml:space="preserve">Business Structure:  </w:t>
      </w:r>
      <w:r>
        <w:rPr>
          <w:sz w:val="20"/>
        </w:rPr>
        <w:t>[Sole Proprietorship / LLC / S-Corp / Partnership]</w:t>
      </w:r>
    </w:p>
    <w:p>
      <w:pPr>
        <w:spacing w:after="60"/>
      </w:pPr>
      <w:r>
        <w:rPr>
          <w:b/>
          <w:color w:val="15803D"/>
          <w:sz w:val="20"/>
        </w:rPr>
        <w:t xml:space="preserve">Owner(s):  </w:t>
      </w:r>
      <w:r>
        <w:rPr>
          <w:sz w:val="20"/>
        </w:rPr>
        <w:t>[Owner Full Name(s)]</w:t>
      </w:r>
    </w:p>
    <w:p>
      <w:pPr>
        <w:spacing w:after="60"/>
      </w:pPr>
      <w:r>
        <w:rPr>
          <w:b/>
          <w:color w:val="15803D"/>
          <w:sz w:val="20"/>
        </w:rPr>
        <w:t xml:space="preserve">Business Address:  </w:t>
      </w:r>
      <w:r>
        <w:rPr>
          <w:sz w:val="20"/>
        </w:rPr>
        <w:t>[Street, City, State, ZIP]</w:t>
      </w:r>
    </w:p>
    <w:p>
      <w:pPr>
        <w:spacing w:after="60"/>
      </w:pPr>
      <w:r>
        <w:rPr>
          <w:b/>
          <w:color w:val="15803D"/>
          <w:sz w:val="20"/>
        </w:rPr>
        <w:t xml:space="preserve">Industry / NAICS Code:  </w:t>
      </w:r>
      <w:r>
        <w:rPr>
          <w:sz w:val="20"/>
        </w:rPr>
        <w:t>[Industry description  |  NAICS: XXXXXX]</w:t>
      </w:r>
    </w:p>
    <w:p>
      <w:pPr>
        <w:spacing w:after="60"/>
      </w:pPr>
      <w:r>
        <w:rPr>
          <w:b/>
          <w:color w:val="15803D"/>
          <w:sz w:val="20"/>
        </w:rPr>
        <w:t xml:space="preserve">Year Founded / Opening Date:  </w:t>
      </w:r>
      <w:r>
        <w:rPr>
          <w:sz w:val="20"/>
        </w:rPr>
        <w:t>[Year / Planned opening: Month Year]</w:t>
      </w:r>
    </w:p>
    <w:p>
      <w:pPr>
        <w:spacing w:after="60"/>
      </w:pPr>
      <w:r>
        <w:rPr>
          <w:b/>
          <w:color w:val="15803D"/>
          <w:sz w:val="20"/>
        </w:rPr>
        <w:t xml:space="preserve">Mission Statement:  </w:t>
      </w:r>
      <w:r>
        <w:rPr>
          <w:sz w:val="20"/>
        </w:rPr>
        <w:t>[One sentence describing the business purpose and customer served.]</w:t>
      </w:r>
    </w:p>
    <w:p/>
    <w:p>
      <w:pPr>
        <w:spacing w:before="240" w:after="80"/>
        <w:jc w:val="left"/>
      </w:pPr>
      <w:r>
        <w:rPr>
          <w:b/>
          <w:color w:val="15803D"/>
          <w:sz w:val="24"/>
        </w:rPr>
        <w:t>PRODUCTS AND SERVICES</w:t>
      </w:r>
    </w:p>
    <w:p>
      <w:pPr>
        <w:spacing w:after="80"/>
      </w:pPr>
      <w:r>
        <w:rPr>
          <w:i w:val="0"/>
          <w:color w:val="1E293B"/>
          <w:sz w:val="22"/>
        </w:rPr>
        <w:t>[Describe what you sell or the services you provide. Be specific: what is it, who is it for, how much does it cost, and what makes it better than alternatives?]</w:t>
        <w:br/>
        <w:br/>
        <w:t>Pricing:</w:t>
        <w:br/>
        <w:t xml:space="preserve">  [Product/Service 1]: $[Price] per [unit / hour / month]</w:t>
        <w:br/>
        <w:t xml:space="preserve">  [Product/Service 2]: $[Price]</w:t>
        <w:br/>
        <w:t xml:space="preserve">  [Product/Service 3]: $[Price]</w:t>
      </w:r>
    </w:p>
    <w:p>
      <w:pPr>
        <w:spacing w:before="240" w:after="80"/>
        <w:jc w:val="left"/>
      </w:pPr>
      <w:r>
        <w:rPr>
          <w:b/>
          <w:color w:val="15803D"/>
          <w:sz w:val="24"/>
        </w:rPr>
        <w:t>TARGET MARKET AND CUSTOMERS</w:t>
      </w:r>
    </w:p>
    <w:p>
      <w:pPr>
        <w:spacing w:after="80"/>
      </w:pPr>
      <w:r>
        <w:rPr>
          <w:i w:val="0"/>
          <w:color w:val="1E293B"/>
          <w:sz w:val="22"/>
        </w:rPr>
        <w:t>Who your customers are: [Describe with enough detail to be convincing -- age, location, income, buying habits, and the main reason they need what you offer.]</w:t>
        <w:br/>
        <w:br/>
        <w:t>Market size: [Estimate potential customers in your area with a source if possible.]</w:t>
        <w:br/>
        <w:br/>
        <w:t>Why they choose you: [Your competitive advantage -- price, quality, location, specialisation, service, convenience.]</w:t>
      </w:r>
    </w:p>
    <w:p>
      <w:pPr>
        <w:spacing w:before="240" w:after="80"/>
        <w:jc w:val="left"/>
      </w:pPr>
      <w:r>
        <w:rPr>
          <w:b/>
          <w:color w:val="15803D"/>
          <w:sz w:val="24"/>
        </w:rPr>
        <w:t>MARKETING PLAN</w:t>
      </w:r>
    </w:p>
    <w:p>
      <w:pPr>
        <w:spacing w:after="80"/>
      </w:pPr>
      <w:r>
        <w:rPr>
          <w:i w:val="0"/>
          <w:color w:val="1E293B"/>
          <w:sz w:val="22"/>
        </w:rPr>
        <w:t>How you will reach customers:</w:t>
        <w:br/>
        <w:t xml:space="preserve">  [ ] [Channel 1, e.g., Google Business Profile / local SEO]</w:t>
        <w:br/>
        <w:t xml:space="preserve">  [ ] [Channel 2, e.g., Social media -- Instagram, Facebook]</w:t>
        <w:br/>
        <w:t xml:space="preserve">  [ ] [Channel 3, e.g., Flyers / local newspaper]</w:t>
        <w:br/>
        <w:t xml:space="preserve">  [ ] [Channel 4, e.g., Referral programme]</w:t>
        <w:br/>
        <w:br/>
        <w:t>Opening promotion: [Special offer or grand opening event.]</w:t>
        <w:br/>
        <w:br/>
        <w:t>Monthly marketing budget: $[Amount]</w:t>
      </w:r>
    </w:p>
    <w:p>
      <w:pPr>
        <w:spacing w:before="240" w:after="80"/>
        <w:jc w:val="left"/>
      </w:pPr>
      <w:r>
        <w:rPr>
          <w:b/>
          <w:color w:val="15803D"/>
          <w:sz w:val="24"/>
        </w:rPr>
        <w:t>OPERATIONS PLAN</w:t>
      </w:r>
    </w:p>
    <w:p>
      <w:pPr>
        <w:spacing w:after="80"/>
      </w:pPr>
      <w:r>
        <w:rPr>
          <w:i w:val="0"/>
          <w:color w:val="1E293B"/>
          <w:sz w:val="22"/>
        </w:rPr>
        <w:t>Location: [Storefront / home office / online only / industrial unit -- and why this location works.]</w:t>
        <w:br/>
        <w:br/>
        <w:t>Hours of operation: [Days and hours.]</w:t>
        <w:br/>
        <w:br/>
        <w:t>Equipment and supplies needed:</w:t>
        <w:br/>
        <w:t xml:space="preserve">  - [Item 1]: $[Cost] -- [owned / to purchase / to lease]</w:t>
        <w:br/>
        <w:t xml:space="preserve">  - [Item 2]: $[Cost]</w:t>
        <w:br/>
        <w:t xml:space="preserve">  - [Item 3]: $[Cost]</w:t>
        <w:br/>
        <w:br/>
        <w:t>Suppliers / vendors: [Key suppliers, location, payment terms.]</w:t>
        <w:br/>
        <w:br/>
        <w:t>Staffing: [Owner-operated? Number of staff, pay rate, full- or part-time?]</w:t>
      </w:r>
    </w:p>
    <w:p>
      <w:pPr>
        <w:spacing w:before="240" w:after="80"/>
        <w:jc w:val="left"/>
      </w:pPr>
      <w:r>
        <w:rPr>
          <w:b/>
          <w:color w:val="15803D"/>
          <w:sz w:val="24"/>
        </w:rPr>
        <w:t>FINANCIAL PLAN</w:t>
      </w:r>
    </w:p>
    <w:p>
      <w:pPr>
        <w:spacing w:after="80"/>
      </w:pPr>
      <w:r>
        <w:rPr>
          <w:i w:val="0"/>
          <w:color w:val="1E293B"/>
          <w:sz w:val="22"/>
        </w:rPr>
        <w:t>Start-up costs:</w:t>
        <w:br/>
        <w:t xml:space="preserve">  Equipment and inventory:      $[Amount]</w:t>
        <w:br/>
        <w:t xml:space="preserve">  Lease deposit and first month: $[Amount]</w:t>
        <w:br/>
        <w:t xml:space="preserve">  Licences and permits:          $[Amount]</w:t>
        <w:br/>
        <w:t xml:space="preserve">  Marketing and signage:         $[Amount]</w:t>
        <w:br/>
        <w:t xml:space="preserve">  Working capital reserve:       $[Amount]</w:t>
        <w:br/>
        <w:t xml:space="preserve">  TOTAL START-UP COSTS:          $[TOTAL]</w:t>
        <w:br/>
        <w:br/>
        <w:t>Funding sources:</w:t>
        <w:br/>
        <w:t xml:space="preserve">  Owner equity:     $[Amount]</w:t>
        <w:br/>
        <w:t xml:space="preserve">  Bank / SBA loan:  $[Amount]</w:t>
        <w:br/>
        <w:t xml:space="preserve">  Other:            $[Amount]</w:t>
        <w:br/>
        <w:br/>
        <w:t>Monthly revenue projection:</w:t>
        <w:br/>
        <w:t xml:space="preserve">  Month 1-3 (ramp-up): $[Revenue] / month</w:t>
        <w:br/>
        <w:t xml:space="preserve">  Month 4-6:           $[Revenue] / month</w:t>
        <w:br/>
        <w:t xml:space="preserve">  Month 7-12:          $[Revenue] / month</w:t>
        <w:br/>
        <w:br/>
        <w:t>Monthly fixed costs:</w:t>
        <w:br/>
        <w:t xml:space="preserve">  Rent:           $[Amount]</w:t>
        <w:br/>
        <w:t xml:space="preserve">  Utilities:      $[Amount]</w:t>
        <w:br/>
        <w:t xml:space="preserve">  Staff wages:    $[Amount]</w:t>
        <w:br/>
        <w:t xml:space="preserve">  Loan repayment: $[Amount]</w:t>
        <w:br/>
        <w:t xml:space="preserve">  Insurance:      $[Amount]</w:t>
        <w:br/>
        <w:t xml:space="preserve">  Marketing:      $[Amount]</w:t>
        <w:br/>
        <w:t xml:space="preserve">  TOTAL FIXED:    $[TOTAL]</w:t>
        <w:br/>
        <w:br/>
        <w:t>Break-even monthly revenue: $[Amount] (at [%] gross margin)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