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0D9488"/>
          <w:sz w:val="36"/>
        </w:rPr>
        <w:t>LEAN BUSINESS PLAN</w:t>
      </w:r>
    </w:p>
    <w:p>
      <w:pPr>
        <w:spacing w:before="0" w:after="120"/>
        <w:jc w:val="center"/>
      </w:pPr>
      <w:r>
        <w:rPr>
          <w:b w:val="0"/>
          <w:color w:val="64748B"/>
          <w:sz w:val="20"/>
        </w:rPr>
        <w:t>One-page business model overview</w:t>
      </w:r>
    </w:p>
    <w:p>
      <w:pPr>
        <w:spacing w:before="40" w:after="40"/>
        <w:pBdr>
          <w:bottom w:val="single" w:sz="6" w:space="1" w:color="0D9488"/>
        </w:pBdr>
      </w:pPr>
    </w:p>
    <w:p/>
    <w:p>
      <w:pPr>
        <w:spacing w:after="40"/>
      </w:pPr>
      <w:r>
        <w:rPr>
          <w:b/>
          <w:color w:val="0D9488"/>
          <w:sz w:val="20"/>
        </w:rPr>
        <w:t xml:space="preserve">Company:  </w:t>
      </w:r>
      <w:r>
        <w:rPr>
          <w:sz w:val="20"/>
        </w:rPr>
        <w:t>[Company Name]</w:t>
      </w:r>
    </w:p>
    <w:p>
      <w:pPr>
        <w:spacing w:after="40"/>
      </w:pPr>
      <w:r>
        <w:rPr>
          <w:b/>
          <w:color w:val="0D9488"/>
          <w:sz w:val="20"/>
        </w:rPr>
        <w:t xml:space="preserve">Owner(s):  </w:t>
      </w:r>
      <w:r>
        <w:rPr>
          <w:sz w:val="20"/>
        </w:rPr>
        <w:t>[Owner Name(s)]</w:t>
      </w:r>
    </w:p>
    <w:p>
      <w:pPr>
        <w:spacing w:after="40"/>
      </w:pPr>
      <w:r>
        <w:rPr>
          <w:b/>
          <w:color w:val="0D9488"/>
          <w:sz w:val="20"/>
        </w:rPr>
        <w:t xml:space="preserve">Date:  </w:t>
      </w:r>
      <w:r>
        <w:rPr>
          <w:sz w:val="20"/>
        </w:rPr>
        <w:t>[Month Year]</w:t>
      </w:r>
    </w:p>
    <w:p>
      <w:pPr>
        <w:spacing w:after="40"/>
      </w:pPr>
      <w:r>
        <w:rPr>
          <w:b/>
          <w:color w:val="0D9488"/>
          <w:sz w:val="20"/>
        </w:rPr>
        <w:t xml:space="preserve">Industry:  </w:t>
      </w:r>
      <w:r>
        <w:rPr>
          <w:sz w:val="20"/>
        </w:rPr>
        <w:t>[Industry]</w:t>
      </w:r>
    </w:p>
    <w:p/>
    <w:p>
      <w:pPr>
        <w:spacing w:before="200" w:after="60"/>
        <w:jc w:val="left"/>
      </w:pPr>
      <w:r>
        <w:rPr>
          <w:b/>
          <w:color w:val="0D9488"/>
          <w:sz w:val="22"/>
        </w:rPr>
        <w:t>PROBLEM</w:t>
      </w:r>
    </w:p>
    <w:p>
      <w:pPr>
        <w:spacing w:after="60"/>
      </w:pPr>
      <w:r>
        <w:rPr>
          <w:i w:val="0"/>
          <w:color w:val="1E293B"/>
          <w:sz w:val="20"/>
        </w:rPr>
        <w:t>[In 2-3 sentences: what is the specific, painful problem your target customer has today? Why is the current alternative inadequate?]</w:t>
      </w:r>
    </w:p>
    <w:p>
      <w:pPr>
        <w:spacing w:before="200" w:after="60"/>
        <w:jc w:val="left"/>
      </w:pPr>
      <w:r>
        <w:rPr>
          <w:b/>
          <w:color w:val="0D9488"/>
          <w:sz w:val="22"/>
        </w:rPr>
        <w:t>SOLUTION</w:t>
      </w:r>
    </w:p>
    <w:p>
      <w:pPr>
        <w:spacing w:after="60"/>
      </w:pPr>
      <w:r>
        <w:rPr>
          <w:i w:val="0"/>
          <w:color w:val="1E293B"/>
          <w:sz w:val="20"/>
        </w:rPr>
        <w:t>[Your product or service in 2 sentences. What does it do and why is it better?]</w:t>
      </w:r>
    </w:p>
    <w:p>
      <w:pPr>
        <w:spacing w:before="200" w:after="60"/>
        <w:jc w:val="left"/>
      </w:pPr>
      <w:r>
        <w:rPr>
          <w:b/>
          <w:color w:val="0D9488"/>
          <w:sz w:val="22"/>
        </w:rPr>
        <w:t>VALUE PROPOSITION</w:t>
      </w:r>
    </w:p>
    <w:p>
      <w:pPr>
        <w:spacing w:after="60"/>
      </w:pPr>
      <w:r>
        <w:rPr>
          <w:i w:val="0"/>
          <w:color w:val="1E293B"/>
          <w:sz w:val="20"/>
        </w:rPr>
        <w:t>[One-sentence positioning: 'For [target customer] who [has problem], [Product Name] is a [category] that [solves problem]. Unlike [alternative], we [key differentiator].']</w:t>
      </w:r>
    </w:p>
    <w:p>
      <w:pPr>
        <w:spacing w:before="200" w:after="60"/>
        <w:jc w:val="left"/>
      </w:pPr>
      <w:r>
        <w:rPr>
          <w:b/>
          <w:color w:val="0D9488"/>
          <w:sz w:val="22"/>
        </w:rPr>
        <w:t>TARGET CUSTOMER</w:t>
      </w:r>
    </w:p>
    <w:p>
      <w:pPr>
        <w:spacing w:after="60"/>
      </w:pPr>
      <w:r>
        <w:rPr>
          <w:i w:val="0"/>
          <w:color w:val="1E293B"/>
          <w:sz w:val="20"/>
        </w:rPr>
        <w:t>[Describe your ideal customer in 3-5 specifics: who they are, where they are, what they currently do instead, and what it is worth to them to solve this.]</w:t>
      </w:r>
    </w:p>
    <w:p>
      <w:pPr>
        <w:spacing w:before="200" w:after="60"/>
        <w:jc w:val="left"/>
      </w:pPr>
      <w:r>
        <w:rPr>
          <w:b/>
          <w:color w:val="0D9488"/>
          <w:sz w:val="22"/>
        </w:rPr>
        <w:t>REVENUE STREAMS</w:t>
      </w:r>
    </w:p>
    <w:p>
      <w:pPr>
        <w:spacing w:after="60"/>
      </w:pPr>
      <w:r>
        <w:rPr>
          <w:i w:val="0"/>
          <w:color w:val="1E293B"/>
          <w:sz w:val="20"/>
        </w:rPr>
        <w:t>[How do you make money? List each revenue stream with the price and billing model (one-time, subscription, per-use, commission).]</w:t>
      </w:r>
    </w:p>
    <w:p>
      <w:pPr>
        <w:spacing w:before="200" w:after="60"/>
        <w:jc w:val="left"/>
      </w:pPr>
      <w:r>
        <w:rPr>
          <w:b/>
          <w:color w:val="0D9488"/>
          <w:sz w:val="22"/>
        </w:rPr>
        <w:t>KEY METRICS</w:t>
      </w:r>
    </w:p>
    <w:p>
      <w:pPr>
        <w:spacing w:after="60"/>
      </w:pPr>
      <w:r>
        <w:rPr>
          <w:i w:val="0"/>
          <w:color w:val="1E293B"/>
          <w:sz w:val="20"/>
        </w:rPr>
        <w:t>[The 3-5 numbers that tell you the business is working.</w:t>
        <w:br/>
        <w:t>Examples: MRR, churn rate, CAC, conversion rate, average order value, repeat purchase rate.]</w:t>
      </w:r>
    </w:p>
    <w:p>
      <w:pPr>
        <w:spacing w:before="200" w:after="60"/>
        <w:jc w:val="left"/>
      </w:pPr>
      <w:r>
        <w:rPr>
          <w:b/>
          <w:color w:val="0D9488"/>
          <w:sz w:val="22"/>
        </w:rPr>
        <w:t>COST STRUCTURE</w:t>
      </w:r>
    </w:p>
    <w:p>
      <w:pPr>
        <w:spacing w:after="60"/>
      </w:pPr>
      <w:r>
        <w:rPr>
          <w:i w:val="0"/>
          <w:color w:val="1E293B"/>
          <w:sz w:val="20"/>
        </w:rPr>
        <w:t>[Your major costs:</w:t>
        <w:br/>
        <w:t>- Fixed: rent / salaries / software subscriptions</w:t>
        <w:br/>
        <w:t>- Variable: materials / shipping / advertising</w:t>
        <w:br/>
        <w:t>Monthly burn rate at launch: $[Amount]]</w:t>
      </w:r>
    </w:p>
    <w:p>
      <w:pPr>
        <w:spacing w:before="200" w:after="60"/>
        <w:jc w:val="left"/>
      </w:pPr>
      <w:r>
        <w:rPr>
          <w:b/>
          <w:color w:val="0D9488"/>
          <w:sz w:val="22"/>
        </w:rPr>
        <w:t>UNFAIR ADVANTAGE</w:t>
      </w:r>
    </w:p>
    <w:p>
      <w:pPr>
        <w:spacing w:after="60"/>
      </w:pPr>
      <w:r>
        <w:rPr>
          <w:i w:val="0"/>
          <w:color w:val="1E293B"/>
          <w:sz w:val="20"/>
        </w:rPr>
        <w:t>[What do you have that cannot be easily copied or bought?</w:t>
        <w:br/>
        <w:t>Examples: domain expertise, proprietary data, exclusive partnerships, customer relationships, or technical moat.]</w:t>
      </w:r>
    </w:p>
    <w:p>
      <w:pPr>
        <w:spacing w:before="200" w:after="60"/>
        <w:jc w:val="left"/>
      </w:pPr>
      <w:r>
        <w:rPr>
          <w:b/>
          <w:color w:val="0D9488"/>
          <w:sz w:val="22"/>
        </w:rPr>
        <w:t>MILESTONES -- NEXT 90 DAYS</w:t>
      </w:r>
    </w:p>
    <w:p>
      <w:pPr>
        <w:spacing w:after="60"/>
      </w:pPr>
      <w:r>
        <w:rPr>
          <w:i w:val="0"/>
          <w:color w:val="1E293B"/>
          <w:sz w:val="20"/>
        </w:rPr>
        <w:t>[ ] [Milestone 1 -- e.g., launch MVP, sign first 5 customers]</w:t>
        <w:br/>
        <w:t>[ ] [Milestone 2 -- e.g., generate $[X] in revenue]</w:t>
        <w:br/>
        <w:t>[ ] [Milestone 3 -- e.g., validate pricing via [X] sales calls]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224" w:right="1296" w:bottom="122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