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5803D"/>
          <w:sz w:val="40"/>
        </w:rPr>
        <w:t>[COMPANY NAME]</w:t>
      </w:r>
    </w:p>
    <w:p>
      <w:pPr>
        <w:spacing w:before="0" w:after="160"/>
        <w:jc w:val="center"/>
      </w:pPr>
      <w:r>
        <w:rPr>
          <w:b w:val="0"/>
          <w:color w:val="64748B"/>
          <w:sz w:val="22"/>
        </w:rPr>
        <w:t>Business Plan  |  [Month Year]</w:t>
      </w:r>
    </w:p>
    <w:p>
      <w:pPr>
        <w:spacing w:before="40" w:after="40"/>
        <w:pBdr>
          <w:bottom w:val="single" w:sz="6" w:space="1" w:color="15803D"/>
        </w:pBdr>
      </w:pPr>
    </w:p>
    <w:p/>
    <w:p>
      <w:pPr>
        <w:spacing w:before="200" w:after="80"/>
        <w:jc w:val="left"/>
      </w:pPr>
      <w:r>
        <w:rPr>
          <w:b/>
          <w:color w:val="15803D"/>
          <w:sz w:val="26"/>
        </w:rPr>
        <w:t>1.  EXECUTIVE SUMMARY</w:t>
      </w:r>
    </w:p>
    <w:p>
      <w:pPr>
        <w:spacing w:after="120"/>
      </w:pPr>
      <w:r>
        <w:rPr>
          <w:i w:val="0"/>
          <w:color w:val="1E293B"/>
          <w:sz w:val="22"/>
        </w:rPr>
        <w:t>[Company Name] is a [type of business] founded in [Year] in [City, State]. We [describe what the company does and who it serves in one sentence].</w:t>
      </w:r>
    </w:p>
    <w:p>
      <w:pPr>
        <w:spacing w:after="120"/>
      </w:pPr>
      <w:r>
        <w:rPr>
          <w:i w:val="0"/>
          <w:color w:val="1E293B"/>
          <w:sz w:val="22"/>
        </w:rPr>
        <w:t>The problem: [Describe the market gap or customer pain point with a specific, quantifiable example. Example: Small accounting firms spend 12+ hours per week on manual client reporting with no affordable automated solution for firms under 20 employees.]</w:t>
      </w:r>
    </w:p>
    <w:p>
      <w:pPr>
        <w:spacing w:after="120"/>
      </w:pPr>
      <w:r>
        <w:rPr>
          <w:i w:val="0"/>
          <w:color w:val="1E293B"/>
          <w:sz w:val="22"/>
        </w:rPr>
        <w:t>Our solution: [Describe your product or service and its key differentiator in 2-3 sentences.]</w:t>
      </w:r>
    </w:p>
    <w:p>
      <w:pPr>
        <w:spacing w:after="120"/>
      </w:pPr>
      <w:r>
        <w:rPr>
          <w:i w:val="0"/>
          <w:color w:val="1E293B"/>
          <w:sz w:val="22"/>
        </w:rPr>
        <w:t>The ask: We are seeking $[Amount] in [funding type] to [primary use of funds]. We project revenue of $[X] in Year 1, $[X] in Year 2, and profitability by [Quarter/Year].</w:t>
      </w:r>
    </w:p>
    <w:p>
      <w:pPr>
        <w:spacing w:before="240" w:after="80"/>
        <w:jc w:val="left"/>
      </w:pPr>
      <w:r>
        <w:rPr>
          <w:b/>
          <w:color w:val="15803D"/>
          <w:sz w:val="26"/>
        </w:rPr>
        <w:t>2.  MARKET ANALYSIS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Target Market</w:t>
      </w:r>
    </w:p>
    <w:p>
      <w:pPr>
        <w:spacing w:after="80"/>
      </w:pPr>
      <w:r>
        <w:rPr>
          <w:i w:val="0"/>
          <w:color w:val="1E293B"/>
          <w:sz w:val="22"/>
        </w:rPr>
        <w:t>[Define your primary customer segment: who they are, their specific pain points, and why they are underserved. Example: Independent restaurants in the US with annual revenue between $500K and $3M using outdated paper-based inventory systems.]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Market Size</w:t>
      </w:r>
    </w:p>
    <w:p>
      <w:pPr>
        <w:spacing w:after="80"/>
      </w:pPr>
      <w:r>
        <w:rPr>
          <w:i w:val="0"/>
          <w:color w:val="1E293B"/>
          <w:sz w:val="22"/>
        </w:rPr>
        <w:t>Total Addressable Market (TAM): $[X billion] globally / in [Region].</w:t>
        <w:br/>
        <w:t>Serviceable Addressable Market (SAM): $[X million] -- the portion you can realistically reach.</w:t>
        <w:br/>
        <w:t>Serviceable Obtainable Market (SOM): $[X million] -- realistic target in years 1-3.</w:t>
        <w:br/>
        <w:t>Source: [Market research report / industry association / primary research].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Competition</w:t>
      </w:r>
    </w:p>
    <w:p>
      <w:pPr>
        <w:spacing w:after="80"/>
      </w:pPr>
      <w:r>
        <w:rPr>
          <w:i w:val="0"/>
          <w:color w:val="1E293B"/>
          <w:sz w:val="22"/>
        </w:rPr>
        <w:t>[List 3-5 direct and indirect competitors. For each: name, key strength, key weakness.]</w:t>
        <w:br/>
        <w:br/>
        <w:t>Competitor A: [Strength] / [Weakness]</w:t>
        <w:br/>
        <w:t>Competitor B: [Strength] / [Weakness]</w:t>
        <w:br/>
        <w:br/>
        <w:t>Our differentiator: [Why customers choose you -- price, features, segment focus, or distribution.]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Trends</w:t>
      </w:r>
    </w:p>
    <w:p>
      <w:pPr>
        <w:spacing w:after="80"/>
      </w:pPr>
      <w:r>
        <w:rPr>
          <w:i w:val="0"/>
          <w:color w:val="1E293B"/>
          <w:sz w:val="22"/>
        </w:rPr>
        <w:t>[Identify 2-3 macro trends driving growth in your market. Example: rising demand for remote-work tools, increasing regulation in [sector], growing AI adoption in [category].]</w:t>
      </w:r>
    </w:p>
    <w:p>
      <w:pPr>
        <w:spacing w:before="240" w:after="80"/>
        <w:jc w:val="left"/>
      </w:pPr>
      <w:r>
        <w:rPr>
          <w:b/>
          <w:color w:val="15803D"/>
          <w:sz w:val="26"/>
        </w:rPr>
        <w:t>3.  PRODUCTS AND SERVICES</w:t>
      </w:r>
    </w:p>
    <w:p>
      <w:pPr>
        <w:spacing w:after="120"/>
      </w:pPr>
      <w:r>
        <w:rPr>
          <w:i w:val="0"/>
          <w:color w:val="1E293B"/>
          <w:sz w:val="22"/>
        </w:rPr>
        <w:t>Core offering: [Name and describe your primary product or service. What does it do, who is it for, and what problem does it solve?]</w:t>
      </w:r>
    </w:p>
    <w:p>
      <w:pPr>
        <w:spacing w:after="120"/>
      </w:pPr>
      <w:r>
        <w:rPr>
          <w:i w:val="0"/>
          <w:color w:val="1E293B"/>
          <w:sz w:val="22"/>
        </w:rPr>
        <w:t>Key features and benefits:</w:t>
        <w:br/>
        <w:t>- [Feature 1]: [Benefit -- how it helps the customer]</w:t>
        <w:br/>
        <w:t>- [Feature 2]: [Benefit]</w:t>
        <w:br/>
        <w:t>- [Feature 3]: [Benefit]</w:t>
      </w:r>
    </w:p>
    <w:p>
      <w:pPr>
        <w:spacing w:after="120"/>
      </w:pPr>
      <w:r>
        <w:rPr>
          <w:i w:val="0"/>
          <w:color w:val="1E293B"/>
          <w:sz w:val="22"/>
        </w:rPr>
        <w:t>Pricing: [Describe your pricing model -- subscription, per-unit, tiered, retainer, etc. Include price points if public.]</w:t>
      </w:r>
    </w:p>
    <w:p>
      <w:pPr>
        <w:spacing w:after="120"/>
      </w:pPr>
      <w:r>
        <w:rPr>
          <w:i w:val="0"/>
          <w:color w:val="1E293B"/>
          <w:sz w:val="22"/>
        </w:rPr>
        <w:t>Roadmap: [What will you build or launch next? Outline milestones for the next 12-18 months.]</w:t>
      </w:r>
    </w:p>
    <w:p>
      <w:pPr>
        <w:spacing w:before="240" w:after="80"/>
        <w:jc w:val="left"/>
      </w:pPr>
      <w:r>
        <w:rPr>
          <w:b/>
          <w:color w:val="15803D"/>
          <w:sz w:val="26"/>
        </w:rPr>
        <w:t>4.  MARKETING AND SALES STRATEGY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Positioning</w:t>
      </w:r>
    </w:p>
    <w:p>
      <w:pPr>
        <w:spacing w:after="80"/>
      </w:pPr>
      <w:r>
        <w:rPr>
          <w:i w:val="0"/>
          <w:color w:val="1E293B"/>
          <w:sz w:val="22"/>
        </w:rPr>
        <w:t>[Your one-sentence positioning: 'For [target customer] who [has problem], [Product Name] is a [category] that [solves problem]. Unlike [alternative], we [key differentiator].']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Acquisition Channels</w:t>
      </w:r>
    </w:p>
    <w:p>
      <w:pPr>
        <w:spacing w:after="80"/>
      </w:pPr>
      <w:r>
        <w:rPr>
          <w:i w:val="0"/>
          <w:color w:val="1E293B"/>
          <w:sz w:val="22"/>
        </w:rPr>
        <w:t>[List your primary channels with estimated cost per acquisition and monthly volume.]</w:t>
        <w:br/>
        <w:t>- [Channel 1, e.g., Paid search]: [CAC estimate, volume]</w:t>
        <w:br/>
        <w:t>- [Channel 2, e.g., Content / SEO]: [CAC estimate, volume]</w:t>
        <w:br/>
        <w:t>- [Channel 3, e.g., Sales outreach]: [CAC estimate, volume]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Sales Process</w:t>
      </w:r>
    </w:p>
    <w:p>
      <w:pPr>
        <w:spacing w:after="80"/>
      </w:pPr>
      <w:r>
        <w:rPr>
          <w:i w:val="0"/>
          <w:color w:val="1E293B"/>
          <w:sz w:val="22"/>
        </w:rPr>
        <w:t>[Describe the steps from first contact to closed sale: awareness, qualification, demo/trial, proposal, close. Include average cycle length and conversion rates at key stages.]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Retention</w:t>
      </w:r>
    </w:p>
    <w:p>
      <w:pPr>
        <w:spacing w:after="80"/>
      </w:pPr>
      <w:r>
        <w:rPr>
          <w:i w:val="0"/>
          <w:color w:val="1E293B"/>
          <w:sz w:val="22"/>
        </w:rPr>
        <w:t>[How do you keep customers and turn them into advocates? Example: onboarding support, quarterly reviews, referral programme.]</w:t>
      </w:r>
    </w:p>
    <w:p>
      <w:pPr>
        <w:spacing w:before="240" w:after="80"/>
        <w:jc w:val="left"/>
      </w:pPr>
      <w:r>
        <w:rPr>
          <w:b/>
          <w:color w:val="15803D"/>
          <w:sz w:val="26"/>
        </w:rPr>
        <w:t>5.  OPERATIONS PLAN</w:t>
      </w:r>
    </w:p>
    <w:p>
      <w:pPr>
        <w:spacing w:after="120"/>
      </w:pPr>
      <w:r>
        <w:rPr>
          <w:i w:val="0"/>
          <w:color w:val="1E293B"/>
          <w:sz w:val="22"/>
        </w:rPr>
        <w:t>Business model: [How the company creates, delivers, and captures value. Who does the work, what infrastructure is required?]</w:t>
      </w:r>
    </w:p>
    <w:p>
      <w:pPr>
        <w:spacing w:after="120"/>
      </w:pPr>
      <w:r>
        <w:rPr>
          <w:i w:val="0"/>
          <w:color w:val="1E293B"/>
          <w:sz w:val="22"/>
        </w:rPr>
        <w:t>Location and facilities: [Headquarters, remote team, manufacturing site, warehouse, etc.]</w:t>
      </w:r>
    </w:p>
    <w:p>
      <w:pPr>
        <w:spacing w:after="120"/>
      </w:pPr>
      <w:r>
        <w:rPr>
          <w:i w:val="0"/>
          <w:color w:val="1E293B"/>
          <w:sz w:val="22"/>
        </w:rPr>
        <w:t>Key partners and suppliers: [Critical third parties -- manufacturers, technology vendors, logistics, channel partners.]</w:t>
      </w:r>
    </w:p>
    <w:p>
      <w:pPr>
        <w:spacing w:after="120"/>
      </w:pPr>
      <w:r>
        <w:rPr>
          <w:i w:val="0"/>
          <w:color w:val="1E293B"/>
          <w:sz w:val="22"/>
        </w:rPr>
        <w:t>Milestones:</w:t>
        <w:br/>
        <w:t xml:space="preserve">  Month 1-3:   [Key deliverable]</w:t>
        <w:br/>
        <w:t xml:space="preserve">  Month 4-6:   [Key deliverable]</w:t>
        <w:br/>
        <w:t xml:space="preserve">  Month 7-12:  [Key deliverable]</w:t>
      </w:r>
    </w:p>
    <w:p>
      <w:pPr>
        <w:spacing w:before="240" w:after="80"/>
        <w:jc w:val="left"/>
      </w:pPr>
      <w:r>
        <w:rPr>
          <w:b/>
          <w:color w:val="15803D"/>
          <w:sz w:val="26"/>
        </w:rPr>
        <w:t>6.  MANAGEMENT TEAM</w:t>
      </w:r>
    </w:p>
    <w:p>
      <w:pPr>
        <w:spacing w:after="120"/>
      </w:pPr>
      <w:r>
        <w:rPr>
          <w:i w:val="0"/>
          <w:color w:val="1E293B"/>
          <w:sz w:val="22"/>
        </w:rPr>
        <w:t>[Founder / CEO Name]: [Background, relevant experience in 2-3 sentences.]</w:t>
      </w:r>
    </w:p>
    <w:p>
      <w:pPr>
        <w:spacing w:after="120"/>
      </w:pPr>
      <w:r>
        <w:rPr>
          <w:i w:val="0"/>
          <w:color w:val="1E293B"/>
          <w:sz w:val="22"/>
        </w:rPr>
        <w:t>[Co-Founder / CTO Name]: [Background and relevant expertise.]</w:t>
      </w:r>
    </w:p>
    <w:p>
      <w:pPr>
        <w:spacing w:after="120"/>
      </w:pPr>
      <w:r>
        <w:rPr>
          <w:i w:val="0"/>
          <w:color w:val="1E293B"/>
          <w:sz w:val="22"/>
        </w:rPr>
        <w:t>Advisors: [Name, area of expertise and network contribution -- one line each.]</w:t>
      </w:r>
    </w:p>
    <w:p>
      <w:pPr>
        <w:spacing w:after="120"/>
      </w:pPr>
      <w:r>
        <w:rPr>
          <w:i w:val="0"/>
          <w:color w:val="1E293B"/>
          <w:sz w:val="22"/>
        </w:rPr>
        <w:t>Hiring plan: We plan to hire [X] employees in Year 1, including [key roles].</w:t>
      </w:r>
    </w:p>
    <w:p>
      <w:pPr>
        <w:spacing w:before="240" w:after="80"/>
        <w:jc w:val="left"/>
      </w:pPr>
      <w:r>
        <w:rPr>
          <w:b/>
          <w:color w:val="15803D"/>
          <w:sz w:val="26"/>
        </w:rPr>
        <w:t>7.  FINANCIAL PROJECTIONS</w:t>
      </w:r>
    </w:p>
    <w:p>
      <w:pPr>
        <w:spacing w:after="120"/>
      </w:pPr>
      <w:r>
        <w:rPr>
          <w:i w:val="0"/>
          <w:color w:val="1E293B"/>
          <w:sz w:val="22"/>
        </w:rPr>
        <w:t>Funding requirement: $[Amount] to fund [use of funds over X months].</w:t>
        <w:br/>
        <w:br/>
        <w:t>Use of funds:</w:t>
        <w:br/>
        <w:t xml:space="preserve">  Product development:     $[Amount]  ([%])</w:t>
        <w:br/>
        <w:t xml:space="preserve">  Sales and marketing:     $[Amount]  ([%])</w:t>
        <w:br/>
        <w:t xml:space="preserve">  Operations and G&amp;A:      $[Amount]  ([%])</w:t>
        <w:br/>
        <w:t xml:space="preserve">  Working capital reserve: $[Amount]  ([%])</w:t>
      </w:r>
    </w:p>
    <w:p>
      <w:pPr>
        <w:spacing w:after="120"/>
      </w:pPr>
      <w:r>
        <w:rPr>
          <w:i w:val="0"/>
          <w:color w:val="1E293B"/>
          <w:sz w:val="22"/>
        </w:rPr>
        <w:t>Revenue projections:</w:t>
        <w:br/>
        <w:t xml:space="preserve">  Year 1: $[Revenue]  |  Gross Margin: [%]  |  Net Income: $[Net]</w:t>
        <w:br/>
        <w:t xml:space="preserve">  Year 2: $[Revenue]  |  Gross Margin: [%]  |  Net Income: $[Net]</w:t>
        <w:br/>
        <w:t xml:space="preserve">  Year 3: $[Revenue]  |  Gross Margin: [%]  |  Net Income: $[Net]</w:t>
      </w:r>
    </w:p>
    <w:p>
      <w:pPr>
        <w:spacing w:after="120"/>
      </w:pPr>
      <w:r>
        <w:rPr>
          <w:i w:val="0"/>
          <w:color w:val="1E293B"/>
          <w:sz w:val="22"/>
        </w:rPr>
        <w:t>Key assumptions: [State 3-5 assumptions -- average contract value, churn rate, CAC, conversion rates, headcount ramp.]</w:t>
      </w:r>
    </w:p>
    <w:p>
      <w:pPr>
        <w:spacing w:after="120"/>
      </w:pPr>
      <w:r>
        <w:rPr>
          <w:i w:val="0"/>
          <w:color w:val="1E293B"/>
          <w:sz w:val="22"/>
        </w:rPr>
        <w:t>Break-even: We project reaching break-even at $[Monthly Revenue] per month by [Month/Quarter, Year].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for general informational and drafting purposes only. It does not constitute legal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